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9223155"/>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rPr>
          <w:rFonts w:ascii="Times New Roman" w:hAnsi="Times New Roman"/>
          <w:b/>
          <w:i w:val="0"/>
          <w:color w:val="000000"/>
          <w:sz w:val="28"/>
        </w:rPr>
      </w:pPr>
      <w:r>
        <w:rPr>
          <w:rFonts w:ascii="Times New Roman" w:hAnsi="Times New Roman"/>
          <w:b/>
          <w:i w:val="0"/>
          <w:color w:val="000000"/>
          <w:sz w:val="28"/>
        </w:rPr>
        <w:t>‌</w:t>
      </w:r>
      <w:bookmarkStart w:id="1" w:name="ca7504fb-a4f4-48c8-ab7c-756ffe56e67b"/>
      <w:r>
        <w:rPr>
          <w:rFonts w:ascii="Times New Roman" w:hAnsi="Times New Roman"/>
          <w:b/>
          <w:i w:val="0"/>
          <w:color w:val="000000"/>
          <w:sz w:val="28"/>
        </w:rPr>
        <w:t>Министерство образования Омской области</w:t>
      </w:r>
      <w:bookmarkEnd w:id="1"/>
      <w:r>
        <w:rPr>
          <w:sz w:val="28"/>
        </w:rPr>
        <w:br w:type="textWrapping"/>
      </w:r>
      <w:bookmarkStart w:id="2" w:name="ca7504fb-a4f4-48c8-ab7c-756ffe56e67b"/>
      <w:r>
        <w:rPr>
          <w:rFonts w:ascii="Times New Roman" w:hAnsi="Times New Roman"/>
          <w:b/>
          <w:i w:val="0"/>
          <w:color w:val="000000"/>
          <w:sz w:val="28"/>
        </w:rPr>
        <w:t xml:space="preserve"> Комитет по образованию Администрации</w:t>
      </w:r>
      <w:bookmarkEnd w:id="2"/>
      <w:r>
        <w:rPr>
          <w:sz w:val="28"/>
        </w:rPr>
        <w:br w:type="textWrapping"/>
      </w:r>
      <w:bookmarkStart w:id="3" w:name="ca7504fb-a4f4-48c8-ab7c-756ffe56e67b"/>
      <w:bookmarkEnd w:id="3"/>
      <w:r>
        <w:rPr>
          <w:rFonts w:ascii="Times New Roman" w:hAnsi="Times New Roman"/>
          <w:b/>
          <w:i w:val="0"/>
          <w:color w:val="000000"/>
          <w:sz w:val="28"/>
        </w:rPr>
        <w:t>‌</w:t>
      </w:r>
      <w:bookmarkStart w:id="4" w:name="5858e69b-b955-4d5b-94a8-f3a644af01d4"/>
      <w:r>
        <w:rPr>
          <w:rFonts w:ascii="Times New Roman" w:hAnsi="Times New Roman"/>
          <w:b/>
          <w:i w:val="0"/>
          <w:color w:val="000000"/>
          <w:sz w:val="28"/>
        </w:rPr>
        <w:t>Тарского муниципального района Омской области</w:t>
      </w:r>
      <w:bookmarkEnd w:id="4"/>
      <w:r>
        <w:rPr>
          <w:sz w:val="28"/>
        </w:rPr>
        <w:br w:type="textWrapping"/>
      </w:r>
      <w:bookmarkStart w:id="5" w:name="5858e69b-b955-4d5b-94a8-f3a644af01d4"/>
      <w:bookmarkEnd w:id="5"/>
      <w:r>
        <w:rPr>
          <w:rFonts w:ascii="Times New Roman" w:hAnsi="Times New Roman"/>
          <w:b/>
          <w:i w:val="0"/>
          <w:color w:val="000000"/>
          <w:sz w:val="28"/>
        </w:rPr>
        <w:t>‌</w:t>
      </w:r>
      <w:r>
        <w:rPr>
          <w:rFonts w:ascii="Times New Roman" w:hAnsi="Times New Roman"/>
          <w:b w:val="0"/>
          <w:i w:val="0"/>
          <w:color w:val="000000"/>
          <w:sz w:val="28"/>
        </w:rPr>
        <w:t>​</w:t>
      </w:r>
      <w:r>
        <w:rPr>
          <w:rFonts w:ascii="Times New Roman" w:hAnsi="Times New Roman"/>
          <w:b/>
          <w:i w:val="0"/>
          <w:color w:val="000000"/>
          <w:sz w:val="28"/>
        </w:rPr>
        <w:t>БОУ "Орловская СОШ"</w:t>
      </w:r>
    </w:p>
    <w:p>
      <w:pPr>
        <w:spacing w:before="0" w:after="0" w:line="408" w:lineRule="auto"/>
        <w:ind w:left="120"/>
        <w:jc w:val="center"/>
        <w:rPr>
          <w:rFonts w:ascii="Times New Roman" w:hAnsi="Times New Roman"/>
          <w:b/>
          <w:i w:val="0"/>
          <w:color w:val="000000"/>
          <w:sz w:val="28"/>
        </w:rPr>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Педагогическом совете школы</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№8 от «30» июня</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Совете школы</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№4 от «30» июня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БОУ</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Спиченок Р.Г.</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№59 от «30» июня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1289126)</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«История»</w:t>
      </w:r>
    </w:p>
    <w:p>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pPr>
        <w:spacing w:before="0" w:after="0"/>
        <w:ind w:left="120"/>
        <w:jc w:val="center"/>
      </w:pPr>
    </w:p>
    <w:p>
      <w:pPr>
        <w:spacing w:before="0" w:after="0"/>
        <w:ind w:left="120"/>
        <w:jc w:val="center"/>
        <w:rPr>
          <w:rFonts w:ascii="Times New Roman" w:hAnsi="Times New Roman"/>
          <w:b w:val="0"/>
          <w:i w:val="0"/>
          <w:color w:val="000000"/>
          <w:sz w:val="28"/>
        </w:rPr>
      </w:pPr>
    </w:p>
    <w:p>
      <w:pPr>
        <w:spacing w:before="0" w:after="0"/>
        <w:ind w:left="120"/>
        <w:jc w:val="center"/>
        <w:rPr>
          <w:rFonts w:ascii="Times New Roman" w:hAnsi="Times New Roman"/>
          <w:b w:val="0"/>
          <w:i w:val="0"/>
          <w:color w:val="000000"/>
          <w:sz w:val="28"/>
        </w:rPr>
      </w:pPr>
    </w:p>
    <w:p>
      <w:pPr>
        <w:spacing w:before="0" w:after="0"/>
        <w:ind w:left="120"/>
        <w:jc w:val="center"/>
        <w:rPr>
          <w:rFonts w:ascii="Times New Roman" w:hAnsi="Times New Roman"/>
          <w:b w:val="0"/>
          <w:i w:val="0"/>
          <w:color w:val="000000"/>
          <w:sz w:val="28"/>
        </w:rPr>
      </w:pPr>
    </w:p>
    <w:p>
      <w:pPr>
        <w:spacing w:before="0" w:after="0"/>
        <w:ind w:left="120"/>
        <w:jc w:val="center"/>
        <w:rPr>
          <w:rFonts w:ascii="Times New Roman" w:hAnsi="Times New Roman"/>
          <w:b w:val="0"/>
          <w:i w:val="0"/>
          <w:color w:val="000000"/>
          <w:sz w:val="28"/>
        </w:rPr>
      </w:pPr>
    </w:p>
    <w:p>
      <w:pPr>
        <w:spacing w:before="0" w:after="0"/>
        <w:ind w:left="120"/>
        <w:jc w:val="center"/>
        <w:rPr>
          <w:rFonts w:ascii="Times New Roman" w:hAnsi="Times New Roman"/>
          <w:b w:val="0"/>
          <w:i w:val="0"/>
          <w:color w:val="000000"/>
          <w:sz w:val="28"/>
        </w:rPr>
      </w:pPr>
    </w:p>
    <w:p>
      <w:pPr>
        <w:spacing w:before="0" w:after="0"/>
        <w:jc w:val="center"/>
        <w:sectPr>
          <w:pgSz w:w="11906" w:h="16383"/>
          <w:cols w:space="720" w:num="1"/>
        </w:sectPr>
      </w:pPr>
      <w:r>
        <w:rPr>
          <w:rFonts w:ascii="Times New Roman" w:hAnsi="Times New Roman"/>
          <w:b w:val="0"/>
          <w:i w:val="0"/>
          <w:color w:val="000000"/>
          <w:sz w:val="28"/>
        </w:rPr>
        <w:t>​</w:t>
      </w:r>
      <w:bookmarkStart w:id="6" w:name="f4f51048-cb84-4c82-af6a-284ffbd4033b"/>
      <w:r>
        <w:rPr>
          <w:rFonts w:ascii="Times New Roman" w:hAnsi="Times New Roman"/>
          <w:b/>
          <w:i w:val="0"/>
          <w:color w:val="000000"/>
          <w:sz w:val="28"/>
        </w:rPr>
        <w:t>Орлово</w:t>
      </w:r>
      <w:bookmarkEnd w:id="6"/>
      <w:r>
        <w:rPr>
          <w:rFonts w:ascii="Times New Roman" w:hAnsi="Times New Roman"/>
          <w:b/>
          <w:i w:val="0"/>
          <w:color w:val="000000"/>
          <w:sz w:val="28"/>
        </w:rPr>
        <w:t xml:space="preserve">‌ </w:t>
      </w:r>
      <w:bookmarkStart w:id="7" w:name="0607e6f3-e82e-49a9-b315-c957a5fafe42"/>
      <w:r>
        <w:rPr>
          <w:rFonts w:ascii="Times New Roman" w:hAnsi="Times New Roman"/>
          <w:b/>
          <w:i w:val="0"/>
          <w:color w:val="000000"/>
          <w:sz w:val="28"/>
        </w:rPr>
        <w:t>2023</w:t>
      </w:r>
      <w:bookmarkEnd w:id="7"/>
      <w:r>
        <w:rPr>
          <w:rFonts w:ascii="Times New Roman" w:hAnsi="Times New Roman"/>
          <w:b/>
          <w:i w:val="0"/>
          <w:color w:val="000000"/>
          <w:sz w:val="28"/>
        </w:rPr>
        <w:t>‌</w:t>
      </w:r>
      <w:r>
        <w:rPr>
          <w:rFonts w:ascii="Times New Roman" w:hAnsi="Times New Roman"/>
          <w:b w:val="0"/>
          <w:i w:val="0"/>
          <w:color w:val="000000"/>
          <w:sz w:val="28"/>
        </w:rPr>
        <w:t>​</w:t>
      </w:r>
      <w:bookmarkStart w:id="8" w:name="block-9223155"/>
    </w:p>
    <w:bookmarkEnd w:id="0"/>
    <w:bookmarkEnd w:id="8"/>
    <w:p>
      <w:pPr>
        <w:spacing w:before="0" w:after="0" w:line="264" w:lineRule="auto"/>
        <w:jc w:val="both"/>
      </w:pPr>
      <w:bookmarkStart w:id="9" w:name="block-9223161"/>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ОБЩАЯ ХАРАКТЕРИСТИКА УЧЕБНОГО ПРЕДМЕТА «ИСТОРИЯ»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ЦЕЛИ ИЗУЧЕНИЯ УЧЕБНОГО ПРЕДМЕТА «ИСТОРИЯ»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lineRule="auto"/>
        <w:ind w:firstLine="600"/>
        <w:jc w:val="both"/>
      </w:pPr>
      <w:r>
        <w:rPr>
          <w:rFonts w:ascii="Times New Roman" w:hAnsi="Times New Roman"/>
          <w:b w:val="0"/>
          <w:i w:val="0"/>
          <w:color w:val="000000"/>
          <w:sz w:val="28"/>
        </w:rPr>
        <w:t>Задачами изучения истории являются:</w:t>
      </w:r>
    </w:p>
    <w:p>
      <w:pPr>
        <w:numPr>
          <w:ilvl w:val="0"/>
          <w:numId w:val="1"/>
        </w:numPr>
        <w:spacing w:before="0" w:after="0" w:line="264" w:lineRule="auto"/>
        <w:jc w:val="both"/>
      </w:pPr>
      <w:r>
        <w:rPr>
          <w:rFonts w:ascii="Times New Roman" w:hAnsi="Times New Roman"/>
          <w:b w:val="0"/>
          <w:i w:val="0"/>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numPr>
          <w:ilvl w:val="0"/>
          <w:numId w:val="1"/>
        </w:numPr>
        <w:spacing w:before="0" w:after="0"/>
        <w:jc w:val="left"/>
      </w:pPr>
      <w:r>
        <w:rPr>
          <w:rFonts w:ascii="Times New Roman" w:hAnsi="Times New Roman"/>
          <w:b w:val="0"/>
          <w:i w:val="0"/>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lineRule="auto"/>
        <w:jc w:val="both"/>
      </w:pPr>
      <w:r>
        <w:rPr>
          <w:rFonts w:ascii="Times New Roman" w:hAnsi="Times New Roman"/>
          <w:b w:val="0"/>
          <w:i w:val="0"/>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lineRule="auto"/>
        <w:jc w:val="both"/>
      </w:pPr>
      <w:r>
        <w:rPr>
          <w:rFonts w:ascii="Times New Roman" w:hAnsi="Times New Roman"/>
          <w:b w:val="0"/>
          <w:i w:val="0"/>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lineRule="auto"/>
        <w:jc w:val="both"/>
      </w:pPr>
      <w:r>
        <w:rPr>
          <w:rFonts w:ascii="Times New Roman" w:hAnsi="Times New Roman"/>
          <w:b w:val="0"/>
          <w:i w:val="0"/>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МЕСТО УЧЕБНОГО ПРЕДМЕТА «ИСТОРИЯ» В УЧЕБНОМ ПЛАНЕ</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pPr>
        <w:sectPr>
          <w:pgSz w:w="11906" w:h="16383"/>
          <w:cols w:space="720" w:num="1"/>
        </w:sectPr>
      </w:pPr>
      <w:bookmarkStart w:id="10" w:name="block-9223161"/>
    </w:p>
    <w:bookmarkEnd w:id="9"/>
    <w:bookmarkEnd w:id="10"/>
    <w:p>
      <w:pPr>
        <w:spacing w:before="0" w:after="0" w:line="264" w:lineRule="auto"/>
        <w:ind w:left="120"/>
        <w:jc w:val="both"/>
      </w:pPr>
      <w:bookmarkStart w:id="11" w:name="block-9223159"/>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ДРЕВНЕГО МИРА</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lineRule="auto"/>
        <w:ind w:firstLine="600"/>
        <w:jc w:val="both"/>
      </w:pPr>
      <w:r>
        <w:rPr>
          <w:rFonts w:ascii="Times New Roman" w:hAnsi="Times New Roman"/>
          <w:b/>
          <w:i w:val="0"/>
          <w:color w:val="000000"/>
          <w:sz w:val="28"/>
        </w:rPr>
        <w:t>ПЕРВОБЫТНОСТЬ</w:t>
      </w:r>
    </w:p>
    <w:p>
      <w:pPr>
        <w:spacing w:before="0" w:after="0" w:line="264" w:lineRule="auto"/>
        <w:ind w:firstLine="600"/>
        <w:jc w:val="both"/>
      </w:pPr>
      <w:r>
        <w:rPr>
          <w:rFonts w:ascii="Times New Roman" w:hAnsi="Times New Roman"/>
          <w:b w:val="0"/>
          <w:i w:val="0"/>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lineRule="auto"/>
        <w:ind w:firstLine="600"/>
        <w:jc w:val="both"/>
      </w:pPr>
      <w:r>
        <w:rPr>
          <w:rFonts w:ascii="Times New Roman" w:hAnsi="Times New Roman"/>
          <w:b w:val="0"/>
          <w:i w:val="0"/>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lineRule="auto"/>
        <w:ind w:firstLine="600"/>
        <w:jc w:val="both"/>
      </w:pPr>
      <w:r>
        <w:rPr>
          <w:rFonts w:ascii="Times New Roman" w:hAnsi="Times New Roman"/>
          <w:b w:val="0"/>
          <w:i w:val="0"/>
          <w:color w:val="000000"/>
          <w:sz w:val="28"/>
        </w:rPr>
        <w:t>Разложение первобытнообщинных отношений. На пороге цивилизации.</w:t>
      </w:r>
    </w:p>
    <w:p>
      <w:pPr>
        <w:spacing w:before="0" w:after="0" w:line="264" w:lineRule="auto"/>
        <w:ind w:firstLine="600"/>
        <w:jc w:val="both"/>
      </w:pPr>
      <w:r>
        <w:rPr>
          <w:rFonts w:ascii="Times New Roman" w:hAnsi="Times New Roman"/>
          <w:b/>
          <w:i w:val="0"/>
          <w:color w:val="000000"/>
          <w:sz w:val="28"/>
        </w:rPr>
        <w:t>ДРЕВНИЙ МИР</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Понятие и хронологические рамки истории Древнего мира. Карта Древнего мира.</w:t>
      </w:r>
    </w:p>
    <w:p>
      <w:pPr>
        <w:spacing w:before="0" w:after="0" w:line="264" w:lineRule="auto"/>
        <w:ind w:firstLine="600"/>
        <w:jc w:val="both"/>
      </w:pPr>
      <w:r>
        <w:rPr>
          <w:rFonts w:ascii="Times New Roman" w:hAnsi="Times New Roman"/>
          <w:b/>
          <w:i w:val="0"/>
          <w:color w:val="000000"/>
          <w:sz w:val="28"/>
        </w:rPr>
        <w:t>Древний Восток</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Понятие «Древний Восток». Карта Древневосточного мира.</w:t>
      </w:r>
    </w:p>
    <w:p>
      <w:pPr>
        <w:spacing w:before="0" w:after="0" w:line="264" w:lineRule="auto"/>
        <w:ind w:firstLine="600"/>
        <w:jc w:val="both"/>
      </w:pPr>
      <w:r>
        <w:rPr>
          <w:rFonts w:ascii="Times New Roman" w:hAnsi="Times New Roman"/>
          <w:b/>
          <w:i w:val="0"/>
          <w:color w:val="000000"/>
          <w:sz w:val="28"/>
        </w:rPr>
        <w:t>Древний Египет</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lineRule="auto"/>
        <w:ind w:firstLine="600"/>
        <w:jc w:val="both"/>
      </w:pPr>
      <w:r>
        <w:rPr>
          <w:rFonts w:ascii="Times New Roman" w:hAnsi="Times New Roman"/>
          <w:b w:val="0"/>
          <w:i w:val="0"/>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lineRule="auto"/>
        <w:ind w:firstLine="600"/>
        <w:jc w:val="both"/>
      </w:pPr>
      <w:r>
        <w:rPr>
          <w:rFonts w:ascii="Times New Roman" w:hAnsi="Times New Roman"/>
          <w:b w:val="0"/>
          <w:i w:val="0"/>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lineRule="auto"/>
        <w:ind w:firstLine="600"/>
        <w:jc w:val="both"/>
      </w:pPr>
      <w:r>
        <w:rPr>
          <w:rFonts w:ascii="Times New Roman" w:hAnsi="Times New Roman"/>
          <w:b/>
          <w:i w:val="0"/>
          <w:color w:val="000000"/>
          <w:sz w:val="28"/>
        </w:rPr>
        <w:t>Древние цивилизации Месопотамии</w:t>
      </w:r>
    </w:p>
    <w:p>
      <w:pPr>
        <w:spacing w:before="0" w:after="0" w:line="264" w:lineRule="auto"/>
        <w:ind w:firstLine="600"/>
        <w:jc w:val="both"/>
      </w:pPr>
      <w:r>
        <w:rPr>
          <w:rFonts w:ascii="Times New Roman" w:hAnsi="Times New Roman"/>
          <w:b w:val="0"/>
          <w:i w:val="0"/>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lineRule="auto"/>
        <w:ind w:firstLine="600"/>
        <w:jc w:val="both"/>
      </w:pPr>
      <w:r>
        <w:rPr>
          <w:rFonts w:ascii="Times New Roman" w:hAnsi="Times New Roman"/>
          <w:b w:val="0"/>
          <w:i w:val="0"/>
          <w:color w:val="000000"/>
          <w:sz w:val="28"/>
        </w:rPr>
        <w:t>Древний Вавилон. Царь Хаммурапи и его законы.</w:t>
      </w:r>
    </w:p>
    <w:p>
      <w:pPr>
        <w:spacing w:before="0" w:after="0" w:line="264" w:lineRule="auto"/>
        <w:ind w:firstLine="600"/>
        <w:jc w:val="both"/>
      </w:pPr>
      <w:r>
        <w:rPr>
          <w:rFonts w:ascii="Times New Roman" w:hAnsi="Times New Roman"/>
          <w:b w:val="0"/>
          <w:i w:val="0"/>
          <w:color w:val="000000"/>
          <w:sz w:val="28"/>
        </w:rPr>
        <w:t>Ассирия. Завоевания ассирийцев. Создание сильной державы. Культурные сокровища Ниневии. Гибель империи.</w:t>
      </w:r>
    </w:p>
    <w:p>
      <w:pPr>
        <w:spacing w:before="0" w:after="0" w:line="264" w:lineRule="auto"/>
        <w:ind w:firstLine="600"/>
        <w:jc w:val="both"/>
      </w:pPr>
      <w:r>
        <w:rPr>
          <w:rFonts w:ascii="Times New Roman" w:hAnsi="Times New Roman"/>
          <w:b w:val="0"/>
          <w:i w:val="0"/>
          <w:color w:val="000000"/>
          <w:sz w:val="28"/>
        </w:rPr>
        <w:t>Усиление Нововавилонского царства. Легендарные памятники города Вавилона.</w:t>
      </w:r>
    </w:p>
    <w:p>
      <w:pPr>
        <w:spacing w:before="0" w:after="0" w:line="264" w:lineRule="auto"/>
        <w:ind w:firstLine="600"/>
        <w:jc w:val="both"/>
      </w:pPr>
      <w:r>
        <w:rPr>
          <w:rFonts w:ascii="Times New Roman" w:hAnsi="Times New Roman"/>
          <w:b/>
          <w:i w:val="0"/>
          <w:color w:val="000000"/>
          <w:sz w:val="28"/>
        </w:rPr>
        <w:t>Восточное Средиземноморье в древности</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lineRule="auto"/>
        <w:ind w:firstLine="600"/>
        <w:jc w:val="both"/>
      </w:pPr>
      <w:r>
        <w:rPr>
          <w:rFonts w:ascii="Times New Roman" w:hAnsi="Times New Roman"/>
          <w:b/>
          <w:i w:val="0"/>
          <w:color w:val="000000"/>
          <w:sz w:val="28"/>
        </w:rPr>
        <w:t>Персидская держава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lineRule="auto"/>
        <w:ind w:firstLine="600"/>
        <w:jc w:val="both"/>
      </w:pPr>
      <w:r>
        <w:rPr>
          <w:rFonts w:ascii="Times New Roman" w:hAnsi="Times New Roman"/>
          <w:b/>
          <w:i w:val="0"/>
          <w:color w:val="000000"/>
          <w:sz w:val="28"/>
        </w:rPr>
        <w:t>Древняя Индия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lineRule="auto"/>
        <w:ind w:firstLine="600"/>
        <w:jc w:val="both"/>
      </w:pPr>
      <w:r>
        <w:rPr>
          <w:rFonts w:ascii="Times New Roman" w:hAnsi="Times New Roman"/>
          <w:b/>
          <w:i w:val="0"/>
          <w:color w:val="000000"/>
          <w:sz w:val="28"/>
        </w:rPr>
        <w:t>Древний Китай</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lineRule="auto"/>
        <w:ind w:firstLine="600"/>
        <w:jc w:val="both"/>
      </w:pPr>
      <w:r>
        <w:rPr>
          <w:rFonts w:ascii="Times New Roman" w:hAnsi="Times New Roman"/>
          <w:b/>
          <w:i w:val="0"/>
          <w:color w:val="000000"/>
          <w:sz w:val="28"/>
        </w:rPr>
        <w:t>Древняя Греция. Эллинизм</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Древнейшая Греция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lineRule="auto"/>
        <w:ind w:firstLine="600"/>
        <w:jc w:val="both"/>
      </w:pPr>
      <w:r>
        <w:rPr>
          <w:rFonts w:ascii="Times New Roman" w:hAnsi="Times New Roman"/>
          <w:b/>
          <w:i w:val="0"/>
          <w:color w:val="000000"/>
          <w:sz w:val="28"/>
        </w:rPr>
        <w:t>Греческие полисы</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lineRule="auto"/>
        <w:ind w:firstLine="600"/>
        <w:jc w:val="both"/>
      </w:pPr>
      <w:r>
        <w:rPr>
          <w:rFonts w:ascii="Times New Roman" w:hAnsi="Times New Roman"/>
          <w:b w:val="0"/>
          <w:i w:val="0"/>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lineRule="auto"/>
        <w:ind w:firstLine="600"/>
        <w:jc w:val="both"/>
      </w:pPr>
      <w:r>
        <w:rPr>
          <w:rFonts w:ascii="Times New Roman" w:hAnsi="Times New Roman"/>
          <w:b w:val="0"/>
          <w:i w:val="0"/>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lineRule="auto"/>
        <w:ind w:firstLine="600"/>
        <w:jc w:val="both"/>
      </w:pPr>
      <w:r>
        <w:rPr>
          <w:rFonts w:ascii="Times New Roman" w:hAnsi="Times New Roman"/>
          <w:b w:val="0"/>
          <w:i w:val="0"/>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lineRule="auto"/>
        <w:ind w:firstLine="600"/>
        <w:jc w:val="both"/>
      </w:pPr>
      <w:r>
        <w:rPr>
          <w:rFonts w:ascii="Times New Roman" w:hAnsi="Times New Roman"/>
          <w:b/>
          <w:i w:val="0"/>
          <w:color w:val="000000"/>
          <w:sz w:val="28"/>
        </w:rPr>
        <w:t xml:space="preserve">Культура Древней Греции </w:t>
      </w:r>
    </w:p>
    <w:p>
      <w:pPr>
        <w:spacing w:before="0" w:after="0" w:line="264" w:lineRule="auto"/>
        <w:ind w:firstLine="600"/>
        <w:jc w:val="both"/>
      </w:pPr>
      <w:r>
        <w:rPr>
          <w:rFonts w:ascii="Times New Roman" w:hAnsi="Times New Roman"/>
          <w:b w:val="0"/>
          <w:i w:val="0"/>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lineRule="auto"/>
        <w:ind w:firstLine="600"/>
        <w:jc w:val="both"/>
      </w:pPr>
      <w:r>
        <w:rPr>
          <w:rFonts w:ascii="Times New Roman" w:hAnsi="Times New Roman"/>
          <w:b/>
          <w:i w:val="0"/>
          <w:color w:val="000000"/>
          <w:sz w:val="28"/>
        </w:rPr>
        <w:t>Македонские завоевания. Эллинизм</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lineRule="auto"/>
        <w:ind w:firstLine="600"/>
        <w:jc w:val="both"/>
      </w:pPr>
      <w:r>
        <w:rPr>
          <w:rFonts w:ascii="Times New Roman" w:hAnsi="Times New Roman"/>
          <w:b/>
          <w:i w:val="0"/>
          <w:color w:val="000000"/>
          <w:sz w:val="28"/>
        </w:rPr>
        <w:t>Древний Рим</w:t>
      </w:r>
    </w:p>
    <w:p>
      <w:pPr>
        <w:spacing w:before="0" w:after="0" w:line="264" w:lineRule="auto"/>
        <w:ind w:firstLine="600"/>
        <w:jc w:val="both"/>
      </w:pPr>
      <w:r>
        <w:rPr>
          <w:rFonts w:ascii="Times New Roman" w:hAnsi="Times New Roman"/>
          <w:b/>
          <w:i w:val="0"/>
          <w:color w:val="000000"/>
          <w:sz w:val="28"/>
        </w:rPr>
        <w:t>Возникновение Римского государства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lineRule="auto"/>
        <w:ind w:firstLine="600"/>
        <w:jc w:val="both"/>
      </w:pPr>
      <w:r>
        <w:rPr>
          <w:rFonts w:ascii="Times New Roman" w:hAnsi="Times New Roman"/>
          <w:b/>
          <w:i w:val="0"/>
          <w:color w:val="000000"/>
          <w:sz w:val="28"/>
        </w:rPr>
        <w:t>Римские завоевания в Средиземноморье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lineRule="auto"/>
        <w:ind w:firstLine="600"/>
        <w:jc w:val="both"/>
      </w:pPr>
      <w:r>
        <w:rPr>
          <w:rFonts w:ascii="Times New Roman" w:hAnsi="Times New Roman"/>
          <w:b/>
          <w:i w:val="0"/>
          <w:color w:val="000000"/>
          <w:sz w:val="28"/>
        </w:rPr>
        <w:t>Поздняя Римская республика. Гражданские войны</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lineRule="auto"/>
        <w:ind w:firstLine="600"/>
        <w:jc w:val="both"/>
      </w:pPr>
      <w:r>
        <w:rPr>
          <w:rFonts w:ascii="Times New Roman" w:hAnsi="Times New Roman"/>
          <w:b/>
          <w:i w:val="0"/>
          <w:color w:val="000000"/>
          <w:sz w:val="28"/>
        </w:rPr>
        <w:t>Расцвет и падение Римской империи</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lineRule="auto"/>
        <w:ind w:firstLine="600"/>
        <w:jc w:val="both"/>
      </w:pPr>
      <w:r>
        <w:rPr>
          <w:rFonts w:ascii="Times New Roman" w:hAnsi="Times New Roman"/>
          <w:b w:val="0"/>
          <w:i w:val="0"/>
          <w:color w:val="000000"/>
          <w:sz w:val="28"/>
        </w:rPr>
        <w:t>Начало Великого переселения народов. Рим и варвары. Падение Западной Римской империи.</w:t>
      </w:r>
    </w:p>
    <w:p>
      <w:pPr>
        <w:spacing w:before="0" w:after="0" w:line="264" w:lineRule="auto"/>
        <w:ind w:firstLine="600"/>
        <w:jc w:val="both"/>
      </w:pPr>
      <w:r>
        <w:rPr>
          <w:rFonts w:ascii="Times New Roman" w:hAnsi="Times New Roman"/>
          <w:b/>
          <w:i w:val="0"/>
          <w:color w:val="000000"/>
          <w:sz w:val="28"/>
        </w:rPr>
        <w:t>Культура Древнего Рима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lineRule="auto"/>
        <w:ind w:firstLine="600"/>
        <w:jc w:val="both"/>
      </w:pPr>
      <w:r>
        <w:rPr>
          <w:rFonts w:ascii="Times New Roman" w:hAnsi="Times New Roman"/>
          <w:b/>
          <w:i w:val="0"/>
          <w:color w:val="000000"/>
          <w:sz w:val="28"/>
        </w:rPr>
        <w:t>Обобщение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 xml:space="preserve">Историческое и культурное наследие цивилизаций Древнего мира.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ИСТОРИЯ СРЕДНИХ ВЕКОВ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Введение </w:t>
      </w:r>
    </w:p>
    <w:p>
      <w:pPr>
        <w:spacing w:before="0" w:after="0" w:line="264" w:lineRule="auto"/>
        <w:ind w:firstLine="600"/>
        <w:jc w:val="both"/>
      </w:pPr>
      <w:r>
        <w:rPr>
          <w:rFonts w:ascii="Times New Roman" w:hAnsi="Times New Roman"/>
          <w:b w:val="0"/>
          <w:i w:val="0"/>
          <w:color w:val="000000"/>
          <w:sz w:val="28"/>
        </w:rPr>
        <w:t>Средние века: понятие, хронологические рамки и периодизация Средневековья.</w:t>
      </w:r>
    </w:p>
    <w:p>
      <w:pPr>
        <w:spacing w:before="0" w:after="0" w:line="264" w:lineRule="auto"/>
        <w:ind w:firstLine="600"/>
        <w:jc w:val="both"/>
      </w:pPr>
      <w:r>
        <w:rPr>
          <w:rFonts w:ascii="Times New Roman" w:hAnsi="Times New Roman"/>
          <w:b/>
          <w:i w:val="0"/>
          <w:color w:val="000000"/>
          <w:sz w:val="28"/>
        </w:rPr>
        <w:t xml:space="preserve">Народы Европы в раннее Средневековье </w:t>
      </w:r>
    </w:p>
    <w:p>
      <w:pPr>
        <w:spacing w:before="0" w:after="0" w:line="264" w:lineRule="auto"/>
        <w:ind w:firstLine="600"/>
        <w:jc w:val="both"/>
      </w:pPr>
      <w:r>
        <w:rPr>
          <w:rFonts w:ascii="Times New Roman" w:hAnsi="Times New Roman"/>
          <w:b w:val="0"/>
          <w:i w:val="0"/>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lineRule="auto"/>
        <w:ind w:firstLine="600"/>
        <w:jc w:val="both"/>
      </w:pPr>
      <w:r>
        <w:rPr>
          <w:rFonts w:ascii="Times New Roman" w:hAnsi="Times New Roman"/>
          <w:b w:val="0"/>
          <w:i w:val="0"/>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lineRule="auto"/>
        <w:ind w:firstLine="600"/>
        <w:jc w:val="both"/>
      </w:pPr>
      <w:r>
        <w:rPr>
          <w:rFonts w:ascii="Times New Roman" w:hAnsi="Times New Roman"/>
          <w:b w:val="0"/>
          <w:i w:val="0"/>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lineRule="auto"/>
        <w:ind w:firstLine="600"/>
        <w:jc w:val="both"/>
      </w:pPr>
      <w:r>
        <w:rPr>
          <w:rFonts w:ascii="Times New Roman" w:hAnsi="Times New Roman"/>
          <w:b/>
          <w:i w:val="0"/>
          <w:color w:val="000000"/>
          <w:sz w:val="28"/>
        </w:rPr>
        <w:t>Византийская империя в VI–ХI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lineRule="auto"/>
        <w:ind w:firstLine="600"/>
        <w:jc w:val="both"/>
      </w:pPr>
      <w:r>
        <w:rPr>
          <w:rFonts w:ascii="Times New Roman" w:hAnsi="Times New Roman"/>
          <w:b/>
          <w:i w:val="0"/>
          <w:color w:val="000000"/>
          <w:sz w:val="28"/>
        </w:rPr>
        <w:t>Арабы в VI–ХI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lineRule="auto"/>
        <w:ind w:firstLine="600"/>
        <w:jc w:val="both"/>
      </w:pPr>
      <w:r>
        <w:rPr>
          <w:rFonts w:ascii="Times New Roman" w:hAnsi="Times New Roman"/>
          <w:b/>
          <w:i w:val="0"/>
          <w:color w:val="000000"/>
          <w:sz w:val="28"/>
        </w:rPr>
        <w:t>Средневековое европейское общество</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lineRule="auto"/>
        <w:ind w:firstLine="600"/>
        <w:jc w:val="both"/>
      </w:pPr>
      <w:r>
        <w:rPr>
          <w:rFonts w:ascii="Times New Roman" w:hAnsi="Times New Roman"/>
          <w:b w:val="0"/>
          <w:i w:val="0"/>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lineRule="auto"/>
        <w:ind w:firstLine="600"/>
        <w:jc w:val="both"/>
      </w:pPr>
      <w:r>
        <w:rPr>
          <w:rFonts w:ascii="Times New Roman" w:hAnsi="Times New Roman"/>
          <w:b w:val="0"/>
          <w:i w:val="0"/>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lineRule="auto"/>
        <w:ind w:firstLine="600"/>
        <w:jc w:val="both"/>
      </w:pPr>
      <w:r>
        <w:rPr>
          <w:rFonts w:ascii="Times New Roman" w:hAnsi="Times New Roman"/>
          <w:b/>
          <w:i w:val="0"/>
          <w:color w:val="000000"/>
          <w:sz w:val="28"/>
        </w:rPr>
        <w:t>Государства Европы в ХII–ХV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lineRule="auto"/>
        <w:ind w:firstLine="600"/>
        <w:jc w:val="both"/>
      </w:pPr>
      <w:r>
        <w:rPr>
          <w:rFonts w:ascii="Times New Roman" w:hAnsi="Times New Roman"/>
          <w:b w:val="0"/>
          <w:i w:val="0"/>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lineRule="auto"/>
        <w:ind w:firstLine="600"/>
        <w:jc w:val="both"/>
      </w:pPr>
      <w:r>
        <w:rPr>
          <w:rFonts w:ascii="Times New Roman" w:hAnsi="Times New Roman"/>
          <w:b/>
          <w:i w:val="0"/>
          <w:color w:val="000000"/>
          <w:sz w:val="28"/>
        </w:rPr>
        <w:t>Культура средневековой Европы</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lineRule="auto"/>
        <w:ind w:firstLine="600"/>
        <w:jc w:val="both"/>
      </w:pPr>
      <w:r>
        <w:rPr>
          <w:rFonts w:ascii="Times New Roman" w:hAnsi="Times New Roman"/>
          <w:b/>
          <w:i w:val="0"/>
          <w:color w:val="000000"/>
          <w:sz w:val="28"/>
        </w:rPr>
        <w:t>Страны Востока в Средние века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lineRule="auto"/>
        <w:ind w:firstLine="600"/>
        <w:jc w:val="both"/>
      </w:pPr>
      <w:r>
        <w:rPr>
          <w:rFonts w:ascii="Times New Roman" w:hAnsi="Times New Roman"/>
          <w:b w:val="0"/>
          <w:i w:val="0"/>
          <w:color w:val="000000"/>
          <w:sz w:val="28"/>
        </w:rPr>
        <w:t>Культура народов Востока. Литература. Архитектура. Традиционные искусства и ремесла.</w:t>
      </w:r>
    </w:p>
    <w:p>
      <w:pPr>
        <w:spacing w:before="0" w:after="0" w:line="264" w:lineRule="auto"/>
        <w:ind w:firstLine="600"/>
        <w:jc w:val="both"/>
      </w:pPr>
      <w:r>
        <w:rPr>
          <w:rFonts w:ascii="Times New Roman" w:hAnsi="Times New Roman"/>
          <w:b/>
          <w:i w:val="0"/>
          <w:color w:val="000000"/>
          <w:sz w:val="28"/>
        </w:rPr>
        <w:t>Государства доколумбовой Америки в Средние века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lineRule="auto"/>
        <w:ind w:firstLine="600"/>
        <w:jc w:val="both"/>
      </w:pPr>
      <w:r>
        <w:rPr>
          <w:rFonts w:ascii="Times New Roman" w:hAnsi="Times New Roman"/>
          <w:b/>
          <w:i w:val="0"/>
          <w:color w:val="000000"/>
          <w:sz w:val="28"/>
        </w:rPr>
        <w:t>Обобщение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0"/>
          <w:color w:val="000000"/>
          <w:sz w:val="28"/>
        </w:rPr>
        <w:t xml:space="preserve">ИСТОРИЯ РОССИИ. ОТ РУСИ К РОССИЙСКОМУ ГОСУДАРСТВУ </w:t>
      </w:r>
    </w:p>
    <w:p>
      <w:pPr>
        <w:spacing w:before="0" w:after="0"/>
        <w:ind w:left="120"/>
        <w:jc w:val="left"/>
      </w:pPr>
    </w:p>
    <w:p>
      <w:pPr>
        <w:spacing w:before="0" w:after="0" w:line="264" w:lineRule="auto"/>
        <w:ind w:firstLine="600"/>
        <w:jc w:val="both"/>
      </w:pPr>
      <w:r>
        <w:rPr>
          <w:rFonts w:ascii="Times New Roman" w:hAnsi="Times New Roman"/>
          <w:b/>
          <w:i w:val="0"/>
          <w:color w:val="000000"/>
          <w:sz w:val="28"/>
        </w:rPr>
        <w:t xml:space="preserve">Введение </w:t>
      </w:r>
    </w:p>
    <w:p>
      <w:pPr>
        <w:spacing w:before="0" w:after="0" w:line="264" w:lineRule="auto"/>
        <w:ind w:firstLine="600"/>
        <w:jc w:val="both"/>
      </w:pPr>
      <w:r>
        <w:rPr>
          <w:rFonts w:ascii="Times New Roman" w:hAnsi="Times New Roman"/>
          <w:b w:val="0"/>
          <w:i w:val="0"/>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lineRule="auto"/>
        <w:ind w:firstLine="600"/>
        <w:jc w:val="both"/>
      </w:pPr>
      <w:r>
        <w:rPr>
          <w:rFonts w:ascii="Times New Roman" w:hAnsi="Times New Roman"/>
          <w:b/>
          <w:i w:val="0"/>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lineRule="auto"/>
        <w:ind w:firstLine="600"/>
        <w:jc w:val="both"/>
      </w:pPr>
      <w:r>
        <w:rPr>
          <w:rFonts w:ascii="Times New Roman" w:hAnsi="Times New Roman"/>
          <w:b w:val="0"/>
          <w:i w:val="0"/>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lineRule="auto"/>
        <w:ind w:firstLine="600"/>
        <w:jc w:val="both"/>
      </w:pPr>
      <w:r>
        <w:rPr>
          <w:rFonts w:ascii="Times New Roman" w:hAnsi="Times New Roman"/>
          <w:b w:val="0"/>
          <w:i w:val="0"/>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lineRule="auto"/>
        <w:ind w:firstLine="600"/>
        <w:jc w:val="both"/>
      </w:pPr>
      <w:r>
        <w:rPr>
          <w:rFonts w:ascii="Times New Roman" w:hAnsi="Times New Roman"/>
          <w:b w:val="0"/>
          <w:i w:val="0"/>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lineRule="auto"/>
        <w:ind w:firstLine="600"/>
        <w:jc w:val="both"/>
      </w:pPr>
      <w:r>
        <w:rPr>
          <w:rFonts w:ascii="Times New Roman" w:hAnsi="Times New Roman"/>
          <w:b/>
          <w:i w:val="0"/>
          <w:color w:val="000000"/>
          <w:sz w:val="28"/>
        </w:rPr>
        <w:t>Русь в IX – начале XII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lineRule="auto"/>
        <w:ind w:firstLine="600"/>
        <w:jc w:val="both"/>
      </w:pPr>
      <w:r>
        <w:rPr>
          <w:rFonts w:ascii="Times New Roman" w:hAnsi="Times New Roman"/>
          <w:b w:val="0"/>
          <w:i w:val="0"/>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lineRule="auto"/>
        <w:ind w:firstLine="600"/>
        <w:jc w:val="both"/>
      </w:pPr>
      <w:r>
        <w:rPr>
          <w:rFonts w:ascii="Times New Roman" w:hAnsi="Times New Roman"/>
          <w:b w:val="0"/>
          <w:i w:val="0"/>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lineRule="auto"/>
        <w:ind w:firstLine="600"/>
        <w:jc w:val="both"/>
      </w:pPr>
      <w:r>
        <w:rPr>
          <w:rFonts w:ascii="Times New Roman" w:hAnsi="Times New Roman"/>
          <w:b w:val="0"/>
          <w:i w:val="0"/>
          <w:color w:val="000000"/>
          <w:sz w:val="28"/>
        </w:rPr>
        <w:t>Принятие христианства и его значение. Византийское наследие на Руси.</w:t>
      </w:r>
    </w:p>
    <w:p>
      <w:pPr>
        <w:spacing w:before="0" w:after="0" w:line="264" w:lineRule="auto"/>
        <w:ind w:firstLine="600"/>
        <w:jc w:val="both"/>
      </w:pPr>
      <w:r>
        <w:rPr>
          <w:rFonts w:ascii="Times New Roman" w:hAnsi="Times New Roman"/>
          <w:b/>
          <w:i w:val="0"/>
          <w:color w:val="000000"/>
          <w:sz w:val="28"/>
        </w:rPr>
        <w:t>Русь в конце X – начале XII в.</w:t>
      </w:r>
      <w:r>
        <w:rPr>
          <w:rFonts w:ascii="Times New Roman" w:hAnsi="Times New Roman"/>
          <w:b w:val="0"/>
          <w:i w:val="0"/>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lineRule="auto"/>
        <w:ind w:firstLine="600"/>
        <w:jc w:val="both"/>
      </w:pPr>
      <w:r>
        <w:rPr>
          <w:rFonts w:ascii="Times New Roman" w:hAnsi="Times New Roman"/>
          <w:b w:val="0"/>
          <w:i w:val="0"/>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lineRule="auto"/>
        <w:ind w:firstLine="600"/>
        <w:jc w:val="both"/>
      </w:pPr>
      <w:r>
        <w:rPr>
          <w:rFonts w:ascii="Times New Roman" w:hAnsi="Times New Roman"/>
          <w:b w:val="0"/>
          <w:i w:val="0"/>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lineRule="auto"/>
        <w:ind w:firstLine="600"/>
        <w:jc w:val="both"/>
      </w:pPr>
      <w:r>
        <w:rPr>
          <w:rFonts w:ascii="Times New Roman" w:hAnsi="Times New Roman"/>
          <w:b/>
          <w:i w:val="0"/>
          <w:color w:val="000000"/>
          <w:sz w:val="28"/>
        </w:rPr>
        <w:t>Культурное пространство.</w:t>
      </w:r>
      <w:r>
        <w:rPr>
          <w:rFonts w:ascii="Times New Roman" w:hAnsi="Times New Roman"/>
          <w:b w:val="0"/>
          <w:i w:val="0"/>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lineRule="auto"/>
        <w:ind w:firstLine="600"/>
        <w:jc w:val="both"/>
      </w:pPr>
      <w:r>
        <w:rPr>
          <w:rFonts w:ascii="Times New Roman" w:hAnsi="Times New Roman"/>
          <w:b w:val="0"/>
          <w:i w:val="0"/>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lineRule="auto"/>
        <w:ind w:firstLine="600"/>
        <w:jc w:val="both"/>
      </w:pPr>
      <w:r>
        <w:rPr>
          <w:rFonts w:ascii="Times New Roman" w:hAnsi="Times New Roman"/>
          <w:b/>
          <w:i w:val="0"/>
          <w:color w:val="000000"/>
          <w:sz w:val="28"/>
        </w:rPr>
        <w:t>Русь в середине XII – начале XIII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lineRule="auto"/>
        <w:ind w:firstLine="600"/>
        <w:jc w:val="both"/>
      </w:pPr>
      <w:r>
        <w:rPr>
          <w:rFonts w:ascii="Times New Roman" w:hAnsi="Times New Roman"/>
          <w:b w:val="0"/>
          <w:i w:val="0"/>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lineRule="auto"/>
        <w:ind w:firstLine="600"/>
        <w:jc w:val="both"/>
      </w:pPr>
      <w:r>
        <w:rPr>
          <w:rFonts w:ascii="Times New Roman" w:hAnsi="Times New Roman"/>
          <w:b/>
          <w:i w:val="0"/>
          <w:color w:val="000000"/>
          <w:sz w:val="28"/>
        </w:rPr>
        <w:t xml:space="preserve">Русские земли и их соседи в середине XIII – XIV в. </w:t>
      </w:r>
    </w:p>
    <w:p>
      <w:pPr>
        <w:spacing w:before="0" w:after="0" w:line="264" w:lineRule="auto"/>
        <w:ind w:firstLine="600"/>
        <w:jc w:val="both"/>
      </w:pPr>
      <w:r>
        <w:rPr>
          <w:rFonts w:ascii="Times New Roman" w:hAnsi="Times New Roman"/>
          <w:b w:val="0"/>
          <w:i w:val="0"/>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lineRule="auto"/>
        <w:ind w:firstLine="600"/>
        <w:jc w:val="both"/>
      </w:pPr>
      <w:r>
        <w:rPr>
          <w:rFonts w:ascii="Times New Roman" w:hAnsi="Times New Roman"/>
          <w:b w:val="0"/>
          <w:i w:val="0"/>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lineRule="auto"/>
        <w:ind w:firstLine="600"/>
        <w:jc w:val="both"/>
      </w:pPr>
      <w:r>
        <w:rPr>
          <w:rFonts w:ascii="Times New Roman" w:hAnsi="Times New Roman"/>
          <w:b w:val="0"/>
          <w:i w:val="0"/>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lineRule="auto"/>
        <w:ind w:firstLine="600"/>
        <w:jc w:val="both"/>
      </w:pPr>
      <w:r>
        <w:rPr>
          <w:rFonts w:ascii="Times New Roman" w:hAnsi="Times New Roman"/>
          <w:b w:val="0"/>
          <w:i w:val="0"/>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lineRule="auto"/>
        <w:ind w:firstLine="600"/>
        <w:jc w:val="both"/>
      </w:pPr>
      <w:r>
        <w:rPr>
          <w:rFonts w:ascii="Times New Roman" w:hAnsi="Times New Roman"/>
          <w:b w:val="0"/>
          <w:i w:val="0"/>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lineRule="auto"/>
        <w:ind w:firstLine="600"/>
        <w:jc w:val="both"/>
      </w:pPr>
      <w:r>
        <w:rPr>
          <w:rFonts w:ascii="Times New Roman" w:hAnsi="Times New Roman"/>
          <w:b w:val="0"/>
          <w:i w:val="0"/>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lineRule="auto"/>
        <w:ind w:firstLine="600"/>
        <w:jc w:val="both"/>
      </w:pPr>
      <w:r>
        <w:rPr>
          <w:rFonts w:ascii="Times New Roman" w:hAnsi="Times New Roman"/>
          <w:b w:val="0"/>
          <w:i w:val="0"/>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lineRule="auto"/>
        <w:ind w:firstLine="600"/>
        <w:jc w:val="both"/>
      </w:pPr>
      <w:r>
        <w:rPr>
          <w:rFonts w:ascii="Times New Roman" w:hAnsi="Times New Roman"/>
          <w:b/>
          <w:i w:val="0"/>
          <w:color w:val="000000"/>
          <w:sz w:val="28"/>
        </w:rPr>
        <w:t>Формирование единого Русского государства в XV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lineRule="auto"/>
        <w:ind w:firstLine="600"/>
        <w:jc w:val="both"/>
      </w:pPr>
      <w:r>
        <w:rPr>
          <w:rFonts w:ascii="Times New Roman" w:hAnsi="Times New Roman"/>
          <w:b w:val="0"/>
          <w:i w:val="0"/>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lineRule="auto"/>
        <w:ind w:firstLine="600"/>
        <w:jc w:val="both"/>
      </w:pPr>
      <w:r>
        <w:rPr>
          <w:rFonts w:ascii="Times New Roman" w:hAnsi="Times New Roman"/>
          <w:b w:val="0"/>
          <w:i w:val="0"/>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lineRule="auto"/>
        <w:ind w:firstLine="600"/>
        <w:jc w:val="both"/>
      </w:pPr>
      <w:r>
        <w:rPr>
          <w:rFonts w:ascii="Times New Roman" w:hAnsi="Times New Roman"/>
          <w:b/>
          <w:i w:val="0"/>
          <w:color w:val="000000"/>
          <w:sz w:val="28"/>
        </w:rPr>
        <w:t>Обобщение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ИСТОРИЯ НОВОГО ВРЕМЕНИ. КОНЕЦ XV – XVII в.</w:t>
      </w:r>
    </w:p>
    <w:p>
      <w:pPr>
        <w:spacing w:before="0" w:after="0" w:line="264" w:lineRule="auto"/>
        <w:ind w:firstLine="600"/>
        <w:jc w:val="both"/>
      </w:pPr>
      <w:r>
        <w:rPr>
          <w:rFonts w:ascii="Times New Roman" w:hAnsi="Times New Roman"/>
          <w:b/>
          <w:i w:val="0"/>
          <w:color w:val="000000"/>
          <w:sz w:val="28"/>
        </w:rPr>
        <w:t>Введение</w:t>
      </w:r>
    </w:p>
    <w:p>
      <w:pPr>
        <w:spacing w:before="0" w:after="0" w:line="264" w:lineRule="auto"/>
        <w:ind w:firstLine="600"/>
        <w:jc w:val="both"/>
      </w:pPr>
      <w:r>
        <w:rPr>
          <w:rFonts w:ascii="Times New Roman" w:hAnsi="Times New Roman"/>
          <w:b w:val="0"/>
          <w:i w:val="0"/>
          <w:color w:val="000000"/>
          <w:sz w:val="28"/>
        </w:rPr>
        <w:t>Понятие «Новое время». Хронологические рамки и периодизация истории Нового времени.</w:t>
      </w:r>
    </w:p>
    <w:p>
      <w:pPr>
        <w:spacing w:before="0" w:after="0" w:line="264" w:lineRule="auto"/>
        <w:ind w:firstLine="600"/>
        <w:jc w:val="both"/>
      </w:pPr>
      <w:r>
        <w:rPr>
          <w:rFonts w:ascii="Times New Roman" w:hAnsi="Times New Roman"/>
          <w:b/>
          <w:i w:val="0"/>
          <w:color w:val="000000"/>
          <w:sz w:val="28"/>
        </w:rPr>
        <w:t>Великие географические открытия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lineRule="auto"/>
        <w:ind w:firstLine="600"/>
        <w:jc w:val="both"/>
      </w:pPr>
      <w:r>
        <w:rPr>
          <w:rFonts w:ascii="Times New Roman" w:hAnsi="Times New Roman"/>
          <w:b/>
          <w:i w:val="0"/>
          <w:color w:val="000000"/>
          <w:sz w:val="28"/>
        </w:rPr>
        <w:t>Изменения в европейском обществе в XVI–XVII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lineRule="auto"/>
        <w:ind w:firstLine="600"/>
        <w:jc w:val="both"/>
      </w:pPr>
      <w:r>
        <w:rPr>
          <w:rFonts w:ascii="Times New Roman" w:hAnsi="Times New Roman"/>
          <w:b/>
          <w:i w:val="0"/>
          <w:color w:val="000000"/>
          <w:sz w:val="28"/>
        </w:rPr>
        <w:t>Реформация и контрреформация в Европе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lineRule="auto"/>
        <w:ind w:firstLine="600"/>
        <w:jc w:val="both"/>
      </w:pPr>
      <w:r>
        <w:rPr>
          <w:rFonts w:ascii="Times New Roman" w:hAnsi="Times New Roman"/>
          <w:b/>
          <w:i w:val="0"/>
          <w:color w:val="000000"/>
          <w:sz w:val="28"/>
        </w:rPr>
        <w:t>Государства Европы в XVI–XVII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lineRule="auto"/>
        <w:ind w:firstLine="600"/>
        <w:jc w:val="both"/>
      </w:pPr>
      <w:r>
        <w:rPr>
          <w:rFonts w:ascii="Times New Roman" w:hAnsi="Times New Roman"/>
          <w:b/>
          <w:i w:val="0"/>
          <w:color w:val="000000"/>
          <w:sz w:val="28"/>
        </w:rPr>
        <w:t>Испания</w:t>
      </w:r>
      <w:r>
        <w:rPr>
          <w:rFonts w:ascii="Times New Roman" w:hAnsi="Times New Roman"/>
          <w:b w:val="0"/>
          <w:i w:val="0"/>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lineRule="auto"/>
        <w:ind w:firstLine="600"/>
        <w:jc w:val="both"/>
      </w:pPr>
      <w:r>
        <w:rPr>
          <w:rFonts w:ascii="Times New Roman" w:hAnsi="Times New Roman"/>
          <w:b/>
          <w:i w:val="0"/>
          <w:color w:val="000000"/>
          <w:sz w:val="28"/>
        </w:rPr>
        <w:t>Англия.</w:t>
      </w:r>
      <w:r>
        <w:rPr>
          <w:rFonts w:ascii="Times New Roman" w:hAnsi="Times New Roman"/>
          <w:b w:val="0"/>
          <w:i w:val="0"/>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lineRule="auto"/>
        <w:ind w:firstLine="600"/>
        <w:jc w:val="both"/>
      </w:pPr>
      <w:r>
        <w:rPr>
          <w:rFonts w:ascii="Times New Roman" w:hAnsi="Times New Roman"/>
          <w:b/>
          <w:i w:val="0"/>
          <w:color w:val="000000"/>
          <w:sz w:val="28"/>
        </w:rPr>
        <w:t>Английская революция середины XVII в.</w:t>
      </w:r>
      <w:r>
        <w:rPr>
          <w:rFonts w:ascii="Times New Roman" w:hAnsi="Times New Roman"/>
          <w:b w:val="0"/>
          <w:i w:val="0"/>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lineRule="auto"/>
        <w:ind w:firstLine="600"/>
        <w:jc w:val="both"/>
      </w:pPr>
      <w:r>
        <w:rPr>
          <w:rFonts w:ascii="Times New Roman" w:hAnsi="Times New Roman"/>
          <w:b/>
          <w:i w:val="0"/>
          <w:color w:val="000000"/>
          <w:sz w:val="28"/>
        </w:rPr>
        <w:t>Страны Центральной, Южной и Юго-Восточной Европы.</w:t>
      </w:r>
      <w:r>
        <w:rPr>
          <w:rFonts w:ascii="Times New Roman" w:hAnsi="Times New Roman"/>
          <w:b w:val="0"/>
          <w:i w:val="0"/>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lineRule="auto"/>
        <w:ind w:firstLine="600"/>
        <w:jc w:val="both"/>
      </w:pPr>
      <w:r>
        <w:rPr>
          <w:rFonts w:ascii="Times New Roman" w:hAnsi="Times New Roman"/>
          <w:b/>
          <w:i w:val="0"/>
          <w:color w:val="000000"/>
          <w:sz w:val="28"/>
        </w:rPr>
        <w:t>Международные отношения в XVI–XVII вв.</w:t>
      </w:r>
    </w:p>
    <w:p>
      <w:pPr>
        <w:spacing w:before="0" w:after="0" w:line="264" w:lineRule="auto"/>
        <w:ind w:firstLine="600"/>
        <w:jc w:val="both"/>
      </w:pPr>
      <w:r>
        <w:rPr>
          <w:rFonts w:ascii="Times New Roman" w:hAnsi="Times New Roman"/>
          <w:b w:val="0"/>
          <w:i w:val="0"/>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lineRule="auto"/>
        <w:ind w:firstLine="600"/>
        <w:jc w:val="both"/>
      </w:pPr>
      <w:r>
        <w:rPr>
          <w:rFonts w:ascii="Times New Roman" w:hAnsi="Times New Roman"/>
          <w:b/>
          <w:i w:val="0"/>
          <w:color w:val="000000"/>
          <w:sz w:val="28"/>
        </w:rPr>
        <w:t>Европейская культура в раннее Новое время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lineRule="auto"/>
        <w:ind w:firstLine="600"/>
        <w:jc w:val="both"/>
      </w:pPr>
      <w:r>
        <w:rPr>
          <w:rFonts w:ascii="Times New Roman" w:hAnsi="Times New Roman"/>
          <w:b/>
          <w:i w:val="0"/>
          <w:color w:val="000000"/>
          <w:sz w:val="28"/>
        </w:rPr>
        <w:t>Страны Востока в XVI–XVII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Османская империя:</w:t>
      </w:r>
      <w:r>
        <w:rPr>
          <w:rFonts w:ascii="Times New Roman" w:hAnsi="Times New Roman"/>
          <w:b w:val="0"/>
          <w:i w:val="0"/>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0"/>
          <w:color w:val="000000"/>
          <w:sz w:val="28"/>
        </w:rPr>
        <w:t>Индия</w:t>
      </w:r>
      <w:r>
        <w:rPr>
          <w:rFonts w:ascii="Times New Roman" w:hAnsi="Times New Roman"/>
          <w:b w:val="0"/>
          <w:i w:val="0"/>
          <w:color w:val="000000"/>
          <w:sz w:val="28"/>
        </w:rPr>
        <w:t xml:space="preserve"> при Великих Моголах. Начало проникновения европейцев. Ост-Индские компании. </w:t>
      </w:r>
      <w:r>
        <w:rPr>
          <w:rFonts w:ascii="Times New Roman" w:hAnsi="Times New Roman"/>
          <w:b/>
          <w:i w:val="0"/>
          <w:color w:val="000000"/>
          <w:sz w:val="28"/>
        </w:rPr>
        <w:t>Китай</w:t>
      </w:r>
      <w:r>
        <w:rPr>
          <w:rFonts w:ascii="Times New Roman" w:hAnsi="Times New Roman"/>
          <w:b w:val="0"/>
          <w:i w:val="0"/>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0"/>
          <w:color w:val="000000"/>
          <w:sz w:val="28"/>
        </w:rPr>
        <w:t>Япония:</w:t>
      </w:r>
      <w:r>
        <w:rPr>
          <w:rFonts w:ascii="Times New Roman" w:hAnsi="Times New Roman"/>
          <w:b w:val="0"/>
          <w:i w:val="0"/>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lineRule="auto"/>
        <w:ind w:firstLine="600"/>
        <w:jc w:val="both"/>
      </w:pPr>
      <w:r>
        <w:rPr>
          <w:rFonts w:ascii="Times New Roman" w:hAnsi="Times New Roman"/>
          <w:b/>
          <w:i w:val="0"/>
          <w:color w:val="000000"/>
          <w:sz w:val="28"/>
        </w:rPr>
        <w:t xml:space="preserve">Обобщение </w:t>
      </w:r>
    </w:p>
    <w:p>
      <w:pPr>
        <w:spacing w:before="0" w:after="0" w:line="264" w:lineRule="auto"/>
        <w:ind w:firstLine="600"/>
        <w:jc w:val="both"/>
      </w:pPr>
      <w:r>
        <w:rPr>
          <w:rFonts w:ascii="Times New Roman" w:hAnsi="Times New Roman"/>
          <w:b w:val="0"/>
          <w:i w:val="0"/>
          <w:color w:val="000000"/>
          <w:sz w:val="28"/>
        </w:rPr>
        <w:t>Историческое и культурное наследие Раннего Нового времени.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РОССИИ. РОССИЯ В XVI–XVII вв.: ОТ ВЕЛИКОГО КНЯЖЕСТВА К ЦАРСТВУ</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Россия в XVI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Завершение объединения русских земель.</w:t>
      </w:r>
      <w:r>
        <w:rPr>
          <w:rFonts w:ascii="Times New Roman" w:hAnsi="Times New Roman"/>
          <w:b w:val="0"/>
          <w:i w:val="0"/>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lineRule="auto"/>
        <w:ind w:firstLine="600"/>
        <w:jc w:val="both"/>
      </w:pPr>
      <w:r>
        <w:rPr>
          <w:rFonts w:ascii="Times New Roman" w:hAnsi="Times New Roman"/>
          <w:b w:val="0"/>
          <w:i w:val="0"/>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lineRule="auto"/>
        <w:ind w:firstLine="600"/>
        <w:jc w:val="both"/>
      </w:pPr>
      <w:r>
        <w:rPr>
          <w:rFonts w:ascii="Times New Roman" w:hAnsi="Times New Roman"/>
          <w:b/>
          <w:i w:val="0"/>
          <w:color w:val="000000"/>
          <w:sz w:val="28"/>
        </w:rPr>
        <w:t>Царствование Ивана IV.</w:t>
      </w:r>
      <w:r>
        <w:rPr>
          <w:rFonts w:ascii="Times New Roman" w:hAnsi="Times New Roman"/>
          <w:b w:val="0"/>
          <w:i w:val="0"/>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lineRule="auto"/>
        <w:ind w:firstLine="600"/>
        <w:jc w:val="both"/>
      </w:pPr>
      <w:r>
        <w:rPr>
          <w:rFonts w:ascii="Times New Roman" w:hAnsi="Times New Roman"/>
          <w:b w:val="0"/>
          <w:i w:val="0"/>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lineRule="auto"/>
        <w:ind w:firstLine="600"/>
        <w:jc w:val="both"/>
      </w:pPr>
      <w:r>
        <w:rPr>
          <w:rFonts w:ascii="Times New Roman" w:hAnsi="Times New Roman"/>
          <w:b w:val="0"/>
          <w:i w:val="0"/>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lineRule="auto"/>
        <w:ind w:firstLine="600"/>
        <w:jc w:val="both"/>
      </w:pPr>
      <w:r>
        <w:rPr>
          <w:rFonts w:ascii="Times New Roman" w:hAnsi="Times New Roman"/>
          <w:b w:val="0"/>
          <w:i w:val="0"/>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lineRule="auto"/>
        <w:ind w:firstLine="600"/>
        <w:jc w:val="both"/>
      </w:pPr>
      <w:r>
        <w:rPr>
          <w:rFonts w:ascii="Times New Roman" w:hAnsi="Times New Roman"/>
          <w:b w:val="0"/>
          <w:i w:val="0"/>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lineRule="auto"/>
        <w:ind w:firstLine="600"/>
        <w:jc w:val="both"/>
      </w:pPr>
      <w:r>
        <w:rPr>
          <w:rFonts w:ascii="Times New Roman" w:hAnsi="Times New Roman"/>
          <w:b w:val="0"/>
          <w:i w:val="0"/>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lineRule="auto"/>
        <w:ind w:firstLine="600"/>
        <w:jc w:val="both"/>
      </w:pPr>
      <w:r>
        <w:rPr>
          <w:rFonts w:ascii="Times New Roman" w:hAnsi="Times New Roman"/>
          <w:b w:val="0"/>
          <w:i w:val="0"/>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lineRule="auto"/>
        <w:ind w:firstLine="600"/>
        <w:jc w:val="both"/>
      </w:pPr>
      <w:r>
        <w:rPr>
          <w:rFonts w:ascii="Times New Roman" w:hAnsi="Times New Roman"/>
          <w:b/>
          <w:i w:val="0"/>
          <w:color w:val="000000"/>
          <w:sz w:val="28"/>
        </w:rPr>
        <w:t>Россия в конце XVI в.</w:t>
      </w:r>
      <w:r>
        <w:rPr>
          <w:rFonts w:ascii="Times New Roman" w:hAnsi="Times New Roman"/>
          <w:b w:val="0"/>
          <w:i w:val="0"/>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lineRule="auto"/>
        <w:ind w:firstLine="600"/>
        <w:jc w:val="both"/>
      </w:pPr>
      <w:r>
        <w:rPr>
          <w:rFonts w:ascii="Times New Roman" w:hAnsi="Times New Roman"/>
          <w:b/>
          <w:i w:val="0"/>
          <w:color w:val="000000"/>
          <w:sz w:val="28"/>
        </w:rPr>
        <w:t>Смута в России</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Накануне Смуты.</w:t>
      </w:r>
      <w:r>
        <w:rPr>
          <w:rFonts w:ascii="Times New Roman" w:hAnsi="Times New Roman"/>
          <w:b w:val="0"/>
          <w:i w:val="0"/>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lineRule="auto"/>
        <w:ind w:firstLine="600"/>
        <w:jc w:val="both"/>
      </w:pPr>
      <w:r>
        <w:rPr>
          <w:rFonts w:ascii="Times New Roman" w:hAnsi="Times New Roman"/>
          <w:b/>
          <w:i w:val="0"/>
          <w:color w:val="000000"/>
          <w:sz w:val="28"/>
        </w:rPr>
        <w:t>Смутное время начала XVII в.</w:t>
      </w:r>
      <w:r>
        <w:rPr>
          <w:rFonts w:ascii="Times New Roman" w:hAnsi="Times New Roman"/>
          <w:b w:val="0"/>
          <w:i w:val="0"/>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lineRule="auto"/>
        <w:ind w:firstLine="600"/>
        <w:jc w:val="both"/>
      </w:pPr>
      <w:r>
        <w:rPr>
          <w:rFonts w:ascii="Times New Roman" w:hAnsi="Times New Roman"/>
          <w:b w:val="0"/>
          <w:i w:val="0"/>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lineRule="auto"/>
        <w:ind w:firstLine="600"/>
        <w:jc w:val="both"/>
      </w:pPr>
      <w:r>
        <w:rPr>
          <w:rFonts w:ascii="Times New Roman" w:hAnsi="Times New Roman"/>
          <w:b w:val="0"/>
          <w:i w:val="0"/>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lineRule="auto"/>
        <w:ind w:firstLine="600"/>
        <w:jc w:val="both"/>
      </w:pPr>
      <w:r>
        <w:rPr>
          <w:rFonts w:ascii="Times New Roman" w:hAnsi="Times New Roman"/>
          <w:b/>
          <w:i w:val="0"/>
          <w:color w:val="000000"/>
          <w:sz w:val="28"/>
        </w:rPr>
        <w:t>Окончание Смуты.</w:t>
      </w:r>
      <w:r>
        <w:rPr>
          <w:rFonts w:ascii="Times New Roman" w:hAnsi="Times New Roman"/>
          <w:b w:val="0"/>
          <w:i w:val="0"/>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lineRule="auto"/>
        <w:ind w:firstLine="600"/>
        <w:jc w:val="both"/>
      </w:pPr>
      <w:r>
        <w:rPr>
          <w:rFonts w:ascii="Times New Roman" w:hAnsi="Times New Roman"/>
          <w:b/>
          <w:i w:val="0"/>
          <w:color w:val="000000"/>
          <w:sz w:val="28"/>
        </w:rPr>
        <w:t>Россия в XVII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Россия при первых Романовых.</w:t>
      </w:r>
      <w:r>
        <w:rPr>
          <w:rFonts w:ascii="Times New Roman" w:hAnsi="Times New Roman"/>
          <w:b w:val="0"/>
          <w:i w:val="0"/>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lineRule="auto"/>
        <w:ind w:firstLine="600"/>
        <w:jc w:val="both"/>
      </w:pPr>
      <w:r>
        <w:rPr>
          <w:rFonts w:ascii="Times New Roman" w:hAnsi="Times New Roman"/>
          <w:b w:val="0"/>
          <w:i w:val="0"/>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lineRule="auto"/>
        <w:ind w:firstLine="600"/>
        <w:jc w:val="both"/>
      </w:pPr>
      <w:r>
        <w:rPr>
          <w:rFonts w:ascii="Times New Roman" w:hAnsi="Times New Roman"/>
          <w:b/>
          <w:i w:val="0"/>
          <w:color w:val="000000"/>
          <w:sz w:val="28"/>
        </w:rPr>
        <w:t>Экономическое развитие России в XVII в.</w:t>
      </w:r>
      <w:r>
        <w:rPr>
          <w:rFonts w:ascii="Times New Roman" w:hAnsi="Times New Roman"/>
          <w:b w:val="0"/>
          <w:i w:val="0"/>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lineRule="auto"/>
        <w:ind w:firstLine="600"/>
        <w:jc w:val="both"/>
      </w:pPr>
      <w:r>
        <w:rPr>
          <w:rFonts w:ascii="Times New Roman" w:hAnsi="Times New Roman"/>
          <w:b/>
          <w:i w:val="0"/>
          <w:color w:val="000000"/>
          <w:sz w:val="28"/>
        </w:rPr>
        <w:t>Социальная структура российского общества.</w:t>
      </w:r>
      <w:r>
        <w:rPr>
          <w:rFonts w:ascii="Times New Roman" w:hAnsi="Times New Roman"/>
          <w:b w:val="0"/>
          <w:i w:val="0"/>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lineRule="auto"/>
        <w:ind w:firstLine="600"/>
        <w:jc w:val="both"/>
      </w:pPr>
      <w:r>
        <w:rPr>
          <w:rFonts w:ascii="Times New Roman" w:hAnsi="Times New Roman"/>
          <w:b/>
          <w:i w:val="0"/>
          <w:color w:val="000000"/>
          <w:sz w:val="28"/>
        </w:rPr>
        <w:t>Внешняя политика России в XVII в.</w:t>
      </w:r>
      <w:r>
        <w:rPr>
          <w:rFonts w:ascii="Times New Roman" w:hAnsi="Times New Roman"/>
          <w:b w:val="0"/>
          <w:i w:val="0"/>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lineRule="auto"/>
        <w:ind w:firstLine="600"/>
        <w:jc w:val="both"/>
      </w:pPr>
      <w:r>
        <w:rPr>
          <w:rFonts w:ascii="Times New Roman" w:hAnsi="Times New Roman"/>
          <w:b/>
          <w:i w:val="0"/>
          <w:color w:val="000000"/>
          <w:sz w:val="28"/>
        </w:rPr>
        <w:t>Освоение новых территорий.</w:t>
      </w:r>
      <w:r>
        <w:rPr>
          <w:rFonts w:ascii="Times New Roman" w:hAnsi="Times New Roman"/>
          <w:b w:val="0"/>
          <w:i w:val="0"/>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lineRule="auto"/>
        <w:ind w:firstLine="600"/>
        <w:jc w:val="both"/>
      </w:pPr>
      <w:r>
        <w:rPr>
          <w:rFonts w:ascii="Times New Roman" w:hAnsi="Times New Roman"/>
          <w:b/>
          <w:i w:val="0"/>
          <w:color w:val="000000"/>
          <w:sz w:val="28"/>
        </w:rPr>
        <w:t>Культурное пространство XVI–XVII вв.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lineRule="auto"/>
        <w:ind w:firstLine="600"/>
        <w:jc w:val="both"/>
      </w:pPr>
      <w:r>
        <w:rPr>
          <w:rFonts w:ascii="Times New Roman" w:hAnsi="Times New Roman"/>
          <w:b w:val="0"/>
          <w:i w:val="0"/>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lineRule="auto"/>
        <w:ind w:firstLine="600"/>
        <w:jc w:val="both"/>
      </w:pPr>
      <w:r>
        <w:rPr>
          <w:rFonts w:ascii="Times New Roman" w:hAnsi="Times New Roman"/>
          <w:b w:val="0"/>
          <w:i w:val="0"/>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lineRule="auto"/>
        <w:ind w:firstLine="600"/>
        <w:jc w:val="both"/>
      </w:pPr>
      <w:r>
        <w:rPr>
          <w:rFonts w:ascii="Times New Roman" w:hAnsi="Times New Roman"/>
          <w:b w:val="0"/>
          <w:i w:val="0"/>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lineRule="auto"/>
        <w:ind w:firstLine="600"/>
        <w:jc w:val="both"/>
      </w:pPr>
      <w:r>
        <w:rPr>
          <w:rFonts w:ascii="Times New Roman" w:hAnsi="Times New Roman"/>
          <w:b w:val="0"/>
          <w:i w:val="0"/>
          <w:color w:val="000000"/>
          <w:sz w:val="28"/>
        </w:rPr>
        <w:t>Наш край в XVI–XVII вв.</w:t>
      </w:r>
    </w:p>
    <w:p>
      <w:pPr>
        <w:spacing w:before="0" w:after="0" w:line="264" w:lineRule="auto"/>
        <w:ind w:firstLine="600"/>
        <w:jc w:val="both"/>
      </w:pPr>
      <w:r>
        <w:rPr>
          <w:rFonts w:ascii="Times New Roman" w:hAnsi="Times New Roman"/>
          <w:b/>
          <w:i w:val="0"/>
          <w:color w:val="000000"/>
          <w:sz w:val="28"/>
        </w:rPr>
        <w:t>Обобщение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ИСТОРИЯ НОВОГО ВРЕМЕНИ. XVIII в.</w:t>
      </w:r>
    </w:p>
    <w:p>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Век Просвещения</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lineRule="auto"/>
        <w:ind w:firstLine="600"/>
        <w:jc w:val="both"/>
      </w:pPr>
      <w:r>
        <w:rPr>
          <w:rFonts w:ascii="Times New Roman" w:hAnsi="Times New Roman"/>
          <w:b/>
          <w:i w:val="0"/>
          <w:color w:val="000000"/>
          <w:sz w:val="28"/>
        </w:rPr>
        <w:t>Государства Европы в XVIII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Монархии в Европе XVIII в.:</w:t>
      </w:r>
      <w:r>
        <w:rPr>
          <w:rFonts w:ascii="Times New Roman" w:hAnsi="Times New Roman"/>
          <w:b w:val="0"/>
          <w:i w:val="0"/>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lineRule="auto"/>
        <w:ind w:firstLine="600"/>
        <w:jc w:val="both"/>
      </w:pPr>
      <w:r>
        <w:rPr>
          <w:rFonts w:ascii="Times New Roman" w:hAnsi="Times New Roman"/>
          <w:b/>
          <w:i w:val="0"/>
          <w:color w:val="000000"/>
          <w:sz w:val="28"/>
        </w:rPr>
        <w:t>Великобритания в XVIII в.</w:t>
      </w:r>
      <w:r>
        <w:rPr>
          <w:rFonts w:ascii="Times New Roman" w:hAnsi="Times New Roman"/>
          <w:b w:val="0"/>
          <w:i w:val="0"/>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lineRule="auto"/>
        <w:ind w:firstLine="600"/>
        <w:jc w:val="both"/>
      </w:pPr>
      <w:r>
        <w:rPr>
          <w:rFonts w:ascii="Times New Roman" w:hAnsi="Times New Roman"/>
          <w:b/>
          <w:i w:val="0"/>
          <w:color w:val="000000"/>
          <w:sz w:val="28"/>
        </w:rPr>
        <w:t>Германские государства, монархия Габсбургов, итальянские земли в XVIII в.</w:t>
      </w:r>
      <w:r>
        <w:rPr>
          <w:rFonts w:ascii="Times New Roman" w:hAnsi="Times New Roman"/>
          <w:b w:val="0"/>
          <w:i w:val="0"/>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lineRule="auto"/>
        <w:ind w:firstLine="600"/>
        <w:jc w:val="both"/>
      </w:pPr>
      <w:r>
        <w:rPr>
          <w:rFonts w:ascii="Times New Roman" w:hAnsi="Times New Roman"/>
          <w:b/>
          <w:i w:val="0"/>
          <w:color w:val="000000"/>
          <w:sz w:val="28"/>
        </w:rPr>
        <w:t>Государства Пиренейского полуострова.</w:t>
      </w:r>
      <w:r>
        <w:rPr>
          <w:rFonts w:ascii="Times New Roman" w:hAnsi="Times New Roman"/>
          <w:b w:val="0"/>
          <w:i w:val="0"/>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lineRule="auto"/>
        <w:ind w:firstLine="600"/>
        <w:jc w:val="both"/>
      </w:pPr>
      <w:r>
        <w:rPr>
          <w:rFonts w:ascii="Times New Roman" w:hAnsi="Times New Roman"/>
          <w:b/>
          <w:i w:val="0"/>
          <w:color w:val="000000"/>
          <w:sz w:val="28"/>
        </w:rPr>
        <w:t>Британские колонии в Северной Америке: борьба за независимость</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lineRule="auto"/>
        <w:ind w:firstLine="600"/>
        <w:jc w:val="both"/>
      </w:pPr>
      <w:r>
        <w:rPr>
          <w:rFonts w:ascii="Times New Roman" w:hAnsi="Times New Roman"/>
          <w:b/>
          <w:i w:val="0"/>
          <w:color w:val="000000"/>
          <w:sz w:val="28"/>
        </w:rPr>
        <w:t>Французская революция конца XVIII в.</w:t>
      </w:r>
    </w:p>
    <w:p>
      <w:pPr>
        <w:spacing w:before="0" w:after="0" w:line="264" w:lineRule="auto"/>
        <w:ind w:firstLine="600"/>
        <w:jc w:val="both"/>
      </w:pPr>
      <w:r>
        <w:rPr>
          <w:rFonts w:ascii="Times New Roman" w:hAnsi="Times New Roman"/>
          <w:b w:val="0"/>
          <w:i w:val="0"/>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lineRule="auto"/>
        <w:ind w:firstLine="600"/>
        <w:jc w:val="both"/>
      </w:pPr>
      <w:r>
        <w:rPr>
          <w:rFonts w:ascii="Times New Roman" w:hAnsi="Times New Roman"/>
          <w:b/>
          <w:i w:val="0"/>
          <w:color w:val="000000"/>
          <w:sz w:val="28"/>
        </w:rPr>
        <w:t xml:space="preserve">Европейская культура в XVIII в. </w:t>
      </w:r>
    </w:p>
    <w:p>
      <w:pPr>
        <w:spacing w:before="0" w:after="0" w:line="264" w:lineRule="auto"/>
        <w:ind w:firstLine="600"/>
        <w:jc w:val="both"/>
      </w:pPr>
      <w:r>
        <w:rPr>
          <w:rFonts w:ascii="Times New Roman" w:hAnsi="Times New Roman"/>
          <w:b w:val="0"/>
          <w:i w:val="0"/>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lineRule="auto"/>
        <w:ind w:firstLine="600"/>
        <w:jc w:val="both"/>
      </w:pPr>
      <w:r>
        <w:rPr>
          <w:rFonts w:ascii="Times New Roman" w:hAnsi="Times New Roman"/>
          <w:b/>
          <w:i w:val="0"/>
          <w:color w:val="000000"/>
          <w:sz w:val="28"/>
        </w:rPr>
        <w:t xml:space="preserve">Международные отношения в XVIII в. </w:t>
      </w:r>
    </w:p>
    <w:p>
      <w:pPr>
        <w:spacing w:before="0" w:after="0" w:line="264" w:lineRule="auto"/>
        <w:ind w:firstLine="600"/>
        <w:jc w:val="both"/>
      </w:pPr>
      <w:r>
        <w:rPr>
          <w:rFonts w:ascii="Times New Roman" w:hAnsi="Times New Roman"/>
          <w:b w:val="0"/>
          <w:i w:val="0"/>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lineRule="auto"/>
        <w:ind w:firstLine="600"/>
        <w:jc w:val="both"/>
      </w:pPr>
      <w:r>
        <w:rPr>
          <w:rFonts w:ascii="Times New Roman" w:hAnsi="Times New Roman"/>
          <w:b/>
          <w:i w:val="0"/>
          <w:color w:val="000000"/>
          <w:sz w:val="28"/>
        </w:rPr>
        <w:t>Страны Востока в XVIII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lineRule="auto"/>
        <w:ind w:firstLine="600"/>
        <w:jc w:val="both"/>
      </w:pPr>
      <w:r>
        <w:rPr>
          <w:rFonts w:ascii="Times New Roman" w:hAnsi="Times New Roman"/>
          <w:b/>
          <w:i w:val="0"/>
          <w:color w:val="000000"/>
          <w:sz w:val="28"/>
        </w:rPr>
        <w:t>Обобщение</w:t>
      </w:r>
    </w:p>
    <w:p>
      <w:pPr>
        <w:spacing w:before="0" w:after="0" w:line="264" w:lineRule="auto"/>
        <w:ind w:firstLine="600"/>
        <w:jc w:val="both"/>
      </w:pPr>
      <w:r>
        <w:rPr>
          <w:rFonts w:ascii="Times New Roman" w:hAnsi="Times New Roman"/>
          <w:b w:val="0"/>
          <w:i w:val="0"/>
          <w:color w:val="000000"/>
          <w:sz w:val="28"/>
        </w:rPr>
        <w:t>Историческое и культурное наследие XVIII 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РОССИИ. РОССИЯ В КОНЦЕ XVII – XVIII в.: ОТ ЦАРСТВА К ИМПЕРИИ</w:t>
      </w:r>
    </w:p>
    <w:p>
      <w:pPr>
        <w:spacing w:before="0" w:after="0" w:line="264" w:lineRule="auto"/>
        <w:ind w:firstLine="600"/>
        <w:jc w:val="both"/>
      </w:pPr>
      <w:r>
        <w:rPr>
          <w:rFonts w:ascii="Times New Roman" w:hAnsi="Times New Roman"/>
          <w:b/>
          <w:i w:val="0"/>
          <w:color w:val="000000"/>
          <w:sz w:val="28"/>
        </w:rPr>
        <w:t>Введение</w:t>
      </w:r>
    </w:p>
    <w:p>
      <w:pPr>
        <w:spacing w:before="0" w:after="0" w:line="264" w:lineRule="auto"/>
        <w:ind w:firstLine="600"/>
        <w:jc w:val="both"/>
      </w:pPr>
      <w:r>
        <w:rPr>
          <w:rFonts w:ascii="Times New Roman" w:hAnsi="Times New Roman"/>
          <w:b/>
          <w:i w:val="0"/>
          <w:color w:val="000000"/>
          <w:sz w:val="28"/>
        </w:rPr>
        <w:t>Россия в эпоху преобразований Петра I</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Причины и предпосылки преобразований.</w:t>
      </w:r>
      <w:r>
        <w:rPr>
          <w:rFonts w:ascii="Times New Roman" w:hAnsi="Times New Roman"/>
          <w:b w:val="0"/>
          <w:i w:val="0"/>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lineRule="auto"/>
        <w:ind w:firstLine="600"/>
        <w:jc w:val="both"/>
      </w:pPr>
      <w:r>
        <w:rPr>
          <w:rFonts w:ascii="Times New Roman" w:hAnsi="Times New Roman"/>
          <w:b/>
          <w:i w:val="0"/>
          <w:color w:val="000000"/>
          <w:sz w:val="28"/>
        </w:rPr>
        <w:t>Экономическая политика.</w:t>
      </w:r>
      <w:r>
        <w:rPr>
          <w:rFonts w:ascii="Times New Roman" w:hAnsi="Times New Roman"/>
          <w:b w:val="0"/>
          <w:i w:val="0"/>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lineRule="auto"/>
        <w:ind w:firstLine="600"/>
        <w:jc w:val="both"/>
      </w:pPr>
      <w:r>
        <w:rPr>
          <w:rFonts w:ascii="Times New Roman" w:hAnsi="Times New Roman"/>
          <w:b/>
          <w:i w:val="0"/>
          <w:color w:val="000000"/>
          <w:sz w:val="28"/>
        </w:rPr>
        <w:t>Социальная политика.</w:t>
      </w:r>
      <w:r>
        <w:rPr>
          <w:rFonts w:ascii="Times New Roman" w:hAnsi="Times New Roman"/>
          <w:b w:val="0"/>
          <w:i w:val="0"/>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lineRule="auto"/>
        <w:ind w:firstLine="600"/>
        <w:jc w:val="both"/>
      </w:pPr>
      <w:r>
        <w:rPr>
          <w:rFonts w:ascii="Times New Roman" w:hAnsi="Times New Roman"/>
          <w:b/>
          <w:i w:val="0"/>
          <w:color w:val="000000"/>
          <w:sz w:val="28"/>
        </w:rPr>
        <w:t>Реформы управления.</w:t>
      </w:r>
      <w:r>
        <w:rPr>
          <w:rFonts w:ascii="Times New Roman" w:hAnsi="Times New Roman"/>
          <w:b w:val="0"/>
          <w:i w:val="0"/>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lineRule="auto"/>
        <w:ind w:firstLine="600"/>
        <w:jc w:val="both"/>
      </w:pPr>
      <w:r>
        <w:rPr>
          <w:rFonts w:ascii="Times New Roman" w:hAnsi="Times New Roman"/>
          <w:b w:val="0"/>
          <w:i w:val="0"/>
          <w:color w:val="000000"/>
          <w:sz w:val="28"/>
        </w:rPr>
        <w:t>Первые гвардейские полки. Создание регулярной армии, военного флота. Рекрутские наборы.</w:t>
      </w:r>
    </w:p>
    <w:p>
      <w:pPr>
        <w:spacing w:before="0" w:after="0" w:line="264" w:lineRule="auto"/>
        <w:ind w:firstLine="600"/>
        <w:jc w:val="both"/>
      </w:pPr>
      <w:r>
        <w:rPr>
          <w:rFonts w:ascii="Times New Roman" w:hAnsi="Times New Roman"/>
          <w:b/>
          <w:i w:val="0"/>
          <w:color w:val="000000"/>
          <w:sz w:val="28"/>
        </w:rPr>
        <w:t>Церковная реформа.</w:t>
      </w:r>
      <w:r>
        <w:rPr>
          <w:rFonts w:ascii="Times New Roman" w:hAnsi="Times New Roman"/>
          <w:b w:val="0"/>
          <w:i w:val="0"/>
          <w:color w:val="000000"/>
          <w:sz w:val="28"/>
        </w:rPr>
        <w:t xml:space="preserve"> Упразднение патриаршества, учреждение Синода. Положение инославных конфессий.</w:t>
      </w:r>
    </w:p>
    <w:p>
      <w:pPr>
        <w:spacing w:before="0" w:after="0" w:line="264" w:lineRule="auto"/>
        <w:ind w:firstLine="600"/>
        <w:jc w:val="both"/>
      </w:pPr>
      <w:r>
        <w:rPr>
          <w:rFonts w:ascii="Times New Roman" w:hAnsi="Times New Roman"/>
          <w:b/>
          <w:i w:val="0"/>
          <w:color w:val="000000"/>
          <w:sz w:val="28"/>
        </w:rPr>
        <w:t xml:space="preserve">Оппозиция реформам Петра I. </w:t>
      </w:r>
      <w:r>
        <w:rPr>
          <w:rFonts w:ascii="Times New Roman" w:hAnsi="Times New Roman"/>
          <w:b w:val="0"/>
          <w:i w:val="0"/>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lineRule="auto"/>
        <w:ind w:firstLine="600"/>
        <w:jc w:val="both"/>
      </w:pPr>
      <w:r>
        <w:rPr>
          <w:rFonts w:ascii="Times New Roman" w:hAnsi="Times New Roman"/>
          <w:b/>
          <w:i w:val="0"/>
          <w:color w:val="000000"/>
          <w:sz w:val="28"/>
        </w:rPr>
        <w:t>Внешняя политика.</w:t>
      </w:r>
      <w:r>
        <w:rPr>
          <w:rFonts w:ascii="Times New Roman" w:hAnsi="Times New Roman"/>
          <w:b w:val="0"/>
          <w:i w:val="0"/>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lineRule="auto"/>
        <w:ind w:firstLine="600"/>
        <w:jc w:val="both"/>
      </w:pPr>
      <w:r>
        <w:rPr>
          <w:rFonts w:ascii="Times New Roman" w:hAnsi="Times New Roman"/>
          <w:b/>
          <w:i w:val="0"/>
          <w:color w:val="000000"/>
          <w:sz w:val="28"/>
        </w:rPr>
        <w:t>Преобразования Петра I в области культуры.</w:t>
      </w:r>
      <w:r>
        <w:rPr>
          <w:rFonts w:ascii="Times New Roman" w:hAnsi="Times New Roman"/>
          <w:b w:val="0"/>
          <w:i w:val="0"/>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lineRule="auto"/>
        <w:ind w:firstLine="600"/>
        <w:jc w:val="both"/>
      </w:pPr>
      <w:r>
        <w:rPr>
          <w:rFonts w:ascii="Times New Roman" w:hAnsi="Times New Roman"/>
          <w:b w:val="0"/>
          <w:i w:val="0"/>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lineRule="auto"/>
        <w:ind w:firstLine="600"/>
        <w:jc w:val="both"/>
      </w:pPr>
      <w:r>
        <w:rPr>
          <w:rFonts w:ascii="Times New Roman" w:hAnsi="Times New Roman"/>
          <w:b w:val="0"/>
          <w:i w:val="0"/>
          <w:color w:val="000000"/>
          <w:sz w:val="28"/>
        </w:rPr>
        <w:t>Итоги, последствия и значение петровских преобразований. Образ Петра I в русской культуре.</w:t>
      </w:r>
    </w:p>
    <w:p>
      <w:pPr>
        <w:spacing w:before="0" w:after="0" w:line="264" w:lineRule="auto"/>
        <w:ind w:firstLine="600"/>
        <w:jc w:val="both"/>
      </w:pPr>
      <w:r>
        <w:rPr>
          <w:rFonts w:ascii="Times New Roman" w:hAnsi="Times New Roman"/>
          <w:b/>
          <w:i w:val="0"/>
          <w:color w:val="000000"/>
          <w:sz w:val="28"/>
        </w:rPr>
        <w:t>Россия после Петра I. Дворцовые перевороты</w:t>
      </w:r>
    </w:p>
    <w:p>
      <w:pPr>
        <w:spacing w:before="0" w:after="0" w:line="264" w:lineRule="auto"/>
        <w:ind w:firstLine="600"/>
        <w:jc w:val="both"/>
      </w:pPr>
      <w:r>
        <w:rPr>
          <w:rFonts w:ascii="Times New Roman" w:hAnsi="Times New Roman"/>
          <w:b w:val="0"/>
          <w:i w:val="0"/>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lineRule="auto"/>
        <w:ind w:firstLine="600"/>
        <w:jc w:val="both"/>
      </w:pPr>
      <w:r>
        <w:rPr>
          <w:rFonts w:ascii="Times New Roman" w:hAnsi="Times New Roman"/>
          <w:b w:val="0"/>
          <w:i w:val="0"/>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lineRule="auto"/>
        <w:ind w:firstLine="600"/>
        <w:jc w:val="both"/>
      </w:pPr>
      <w:r>
        <w:rPr>
          <w:rFonts w:ascii="Times New Roman" w:hAnsi="Times New Roman"/>
          <w:b/>
          <w:i w:val="0"/>
          <w:color w:val="000000"/>
          <w:sz w:val="28"/>
        </w:rPr>
        <w:t>Россия при Елизавете Петровне.</w:t>
      </w:r>
      <w:r>
        <w:rPr>
          <w:rFonts w:ascii="Times New Roman" w:hAnsi="Times New Roman"/>
          <w:b w:val="0"/>
          <w:i w:val="0"/>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lineRule="auto"/>
        <w:ind w:firstLine="600"/>
        <w:jc w:val="both"/>
      </w:pPr>
      <w:r>
        <w:rPr>
          <w:rFonts w:ascii="Times New Roman" w:hAnsi="Times New Roman"/>
          <w:b/>
          <w:i w:val="0"/>
          <w:color w:val="000000"/>
          <w:sz w:val="28"/>
        </w:rPr>
        <w:t>Петр III.</w:t>
      </w:r>
      <w:r>
        <w:rPr>
          <w:rFonts w:ascii="Times New Roman" w:hAnsi="Times New Roman"/>
          <w:b w:val="0"/>
          <w:i w:val="0"/>
          <w:color w:val="000000"/>
          <w:sz w:val="28"/>
        </w:rPr>
        <w:t xml:space="preserve"> Манифест о вольности дворянства. Причины переворота 28 июня 1762 г.</w:t>
      </w:r>
    </w:p>
    <w:p>
      <w:pPr>
        <w:spacing w:before="0" w:after="0" w:line="264" w:lineRule="auto"/>
        <w:ind w:firstLine="600"/>
        <w:jc w:val="both"/>
      </w:pPr>
      <w:r>
        <w:rPr>
          <w:rFonts w:ascii="Times New Roman" w:hAnsi="Times New Roman"/>
          <w:b/>
          <w:i w:val="0"/>
          <w:color w:val="000000"/>
          <w:sz w:val="28"/>
        </w:rPr>
        <w:t xml:space="preserve">Россия в 1760–1790-х гг. </w:t>
      </w:r>
    </w:p>
    <w:p>
      <w:pPr>
        <w:spacing w:before="0" w:after="0" w:line="264" w:lineRule="auto"/>
        <w:ind w:firstLine="600"/>
        <w:jc w:val="both"/>
      </w:pPr>
      <w:r>
        <w:rPr>
          <w:rFonts w:ascii="Times New Roman" w:hAnsi="Times New Roman"/>
          <w:b/>
          <w:i w:val="0"/>
          <w:color w:val="000000"/>
          <w:sz w:val="28"/>
        </w:rPr>
        <w:t xml:space="preserve">Правление Екатерины II и Павла I </w:t>
      </w:r>
    </w:p>
    <w:p>
      <w:pPr>
        <w:spacing w:before="0" w:after="0" w:line="264" w:lineRule="auto"/>
        <w:ind w:firstLine="600"/>
        <w:jc w:val="both"/>
      </w:pPr>
      <w:r>
        <w:rPr>
          <w:rFonts w:ascii="Times New Roman" w:hAnsi="Times New Roman"/>
          <w:b/>
          <w:i w:val="0"/>
          <w:color w:val="000000"/>
          <w:sz w:val="28"/>
        </w:rPr>
        <w:t>Внутренняя политика Екатерины II.</w:t>
      </w:r>
      <w:r>
        <w:rPr>
          <w:rFonts w:ascii="Times New Roman" w:hAnsi="Times New Roman"/>
          <w:b w:val="0"/>
          <w:i w:val="0"/>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lineRule="auto"/>
        <w:ind w:firstLine="600"/>
        <w:jc w:val="both"/>
      </w:pPr>
      <w:r>
        <w:rPr>
          <w:rFonts w:ascii="Times New Roman" w:hAnsi="Times New Roman"/>
          <w:b w:val="0"/>
          <w:i w:val="0"/>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lineRule="auto"/>
        <w:ind w:firstLine="600"/>
        <w:jc w:val="both"/>
      </w:pPr>
      <w:r>
        <w:rPr>
          <w:rFonts w:ascii="Times New Roman" w:hAnsi="Times New Roman"/>
          <w:b/>
          <w:i w:val="0"/>
          <w:color w:val="000000"/>
          <w:sz w:val="28"/>
        </w:rPr>
        <w:t>Экономическое развитие России во второй половине XVIII в.</w:t>
      </w:r>
      <w:r>
        <w:rPr>
          <w:rFonts w:ascii="Times New Roman" w:hAnsi="Times New Roman"/>
          <w:b w:val="0"/>
          <w:i w:val="0"/>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lineRule="auto"/>
        <w:ind w:firstLine="600"/>
        <w:jc w:val="both"/>
      </w:pPr>
      <w:r>
        <w:rPr>
          <w:rFonts w:ascii="Times New Roman" w:hAnsi="Times New Roman"/>
          <w:b w:val="0"/>
          <w:i w:val="0"/>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lineRule="auto"/>
        <w:ind w:firstLine="600"/>
        <w:jc w:val="both"/>
      </w:pPr>
      <w:r>
        <w:rPr>
          <w:rFonts w:ascii="Times New Roman" w:hAnsi="Times New Roman"/>
          <w:b w:val="0"/>
          <w:i w:val="0"/>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lineRule="auto"/>
        <w:ind w:firstLine="600"/>
        <w:jc w:val="both"/>
      </w:pPr>
      <w:r>
        <w:rPr>
          <w:rFonts w:ascii="Times New Roman" w:hAnsi="Times New Roman"/>
          <w:b/>
          <w:i w:val="0"/>
          <w:color w:val="000000"/>
          <w:sz w:val="28"/>
        </w:rPr>
        <w:t>Обострение социальных противоречий.</w:t>
      </w:r>
      <w:r>
        <w:rPr>
          <w:rFonts w:ascii="Times New Roman" w:hAnsi="Times New Roman"/>
          <w:b w:val="0"/>
          <w:i w:val="0"/>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lineRule="auto"/>
        <w:ind w:firstLine="600"/>
        <w:jc w:val="both"/>
      </w:pPr>
      <w:r>
        <w:rPr>
          <w:rFonts w:ascii="Times New Roman" w:hAnsi="Times New Roman"/>
          <w:b/>
          <w:i w:val="0"/>
          <w:color w:val="000000"/>
          <w:sz w:val="28"/>
        </w:rPr>
        <w:t xml:space="preserve">Внешняя политика России второй половины XVIII в., ее основные задачи. </w:t>
      </w:r>
      <w:r>
        <w:rPr>
          <w:rFonts w:ascii="Times New Roman" w:hAnsi="Times New Roman"/>
          <w:b w:val="0"/>
          <w:i w:val="0"/>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lineRule="auto"/>
        <w:ind w:firstLine="600"/>
        <w:jc w:val="both"/>
      </w:pPr>
      <w:r>
        <w:rPr>
          <w:rFonts w:ascii="Times New Roman" w:hAnsi="Times New Roman"/>
          <w:b w:val="0"/>
          <w:i w:val="0"/>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lineRule="auto"/>
        <w:ind w:firstLine="600"/>
        <w:jc w:val="both"/>
      </w:pPr>
      <w:r>
        <w:rPr>
          <w:rFonts w:ascii="Times New Roman" w:hAnsi="Times New Roman"/>
          <w:b/>
          <w:i w:val="0"/>
          <w:color w:val="000000"/>
          <w:sz w:val="28"/>
        </w:rPr>
        <w:t xml:space="preserve">Россия при Павле I. </w:t>
      </w:r>
      <w:r>
        <w:rPr>
          <w:rFonts w:ascii="Times New Roman" w:hAnsi="Times New Roman"/>
          <w:b w:val="0"/>
          <w:i w:val="0"/>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lineRule="auto"/>
        <w:ind w:firstLine="600"/>
        <w:jc w:val="both"/>
      </w:pPr>
      <w:r>
        <w:rPr>
          <w:rFonts w:ascii="Times New Roman" w:hAnsi="Times New Roman"/>
          <w:b w:val="0"/>
          <w:i w:val="0"/>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lineRule="auto"/>
        <w:ind w:firstLine="600"/>
        <w:jc w:val="both"/>
      </w:pPr>
      <w:r>
        <w:rPr>
          <w:rFonts w:ascii="Times New Roman" w:hAnsi="Times New Roman"/>
          <w:b/>
          <w:i w:val="0"/>
          <w:color w:val="000000"/>
          <w:sz w:val="28"/>
        </w:rPr>
        <w:t>Культурное пространство Российской империи в XVIII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lineRule="auto"/>
        <w:ind w:firstLine="600"/>
        <w:jc w:val="both"/>
      </w:pPr>
      <w:r>
        <w:rPr>
          <w:rFonts w:ascii="Times New Roman" w:hAnsi="Times New Roman"/>
          <w:b w:val="0"/>
          <w:i w:val="0"/>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lineRule="auto"/>
        <w:ind w:firstLine="600"/>
        <w:jc w:val="both"/>
      </w:pPr>
      <w:r>
        <w:rPr>
          <w:rFonts w:ascii="Times New Roman" w:hAnsi="Times New Roman"/>
          <w:b w:val="0"/>
          <w:i w:val="0"/>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lineRule="auto"/>
        <w:ind w:firstLine="600"/>
        <w:jc w:val="both"/>
      </w:pPr>
      <w:r>
        <w:rPr>
          <w:rFonts w:ascii="Times New Roman" w:hAnsi="Times New Roman"/>
          <w:b w:val="0"/>
          <w:i w:val="0"/>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lineRule="auto"/>
        <w:ind w:firstLine="600"/>
        <w:jc w:val="both"/>
      </w:pPr>
      <w:r>
        <w:rPr>
          <w:rFonts w:ascii="Times New Roman" w:hAnsi="Times New Roman"/>
          <w:b w:val="0"/>
          <w:i w:val="0"/>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lineRule="auto"/>
        <w:ind w:firstLine="600"/>
        <w:jc w:val="both"/>
      </w:pPr>
      <w:r>
        <w:rPr>
          <w:rFonts w:ascii="Times New Roman" w:hAnsi="Times New Roman"/>
          <w:b w:val="0"/>
          <w:i w:val="0"/>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lineRule="auto"/>
        <w:ind w:firstLine="600"/>
        <w:jc w:val="both"/>
      </w:pPr>
      <w:r>
        <w:rPr>
          <w:rFonts w:ascii="Times New Roman" w:hAnsi="Times New Roman"/>
          <w:b w:val="0"/>
          <w:i w:val="0"/>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lineRule="auto"/>
        <w:ind w:firstLine="600"/>
        <w:jc w:val="both"/>
      </w:pPr>
      <w:r>
        <w:rPr>
          <w:rFonts w:ascii="Times New Roman" w:hAnsi="Times New Roman"/>
          <w:b/>
          <w:i w:val="0"/>
          <w:color w:val="000000"/>
          <w:sz w:val="28"/>
        </w:rPr>
        <w:t xml:space="preserve">Наш край в XVIII в. </w:t>
      </w:r>
    </w:p>
    <w:p>
      <w:pPr>
        <w:spacing w:before="0" w:after="0" w:line="264" w:lineRule="auto"/>
        <w:ind w:firstLine="600"/>
        <w:jc w:val="both"/>
      </w:pPr>
      <w:r>
        <w:rPr>
          <w:rFonts w:ascii="Times New Roman" w:hAnsi="Times New Roman"/>
          <w:b/>
          <w:i w:val="0"/>
          <w:color w:val="000000"/>
          <w:sz w:val="28"/>
        </w:rPr>
        <w:t>Обобщение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ИСТОРИЯ НОВОГО ВРЕМЕНИ. XIX – НАЧАЛО ХХ в.</w:t>
      </w:r>
    </w:p>
    <w:p>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Европа в начале XIX в. </w:t>
      </w:r>
    </w:p>
    <w:p>
      <w:pPr>
        <w:spacing w:before="0" w:after="0" w:line="264" w:lineRule="auto"/>
        <w:ind w:firstLine="600"/>
        <w:jc w:val="both"/>
      </w:pPr>
      <w:r>
        <w:rPr>
          <w:rFonts w:ascii="Times New Roman" w:hAnsi="Times New Roman"/>
          <w:b w:val="0"/>
          <w:i w:val="0"/>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lineRule="auto"/>
        <w:ind w:firstLine="600"/>
        <w:jc w:val="both"/>
      </w:pPr>
      <w:r>
        <w:rPr>
          <w:rFonts w:ascii="Times New Roman" w:hAnsi="Times New Roman"/>
          <w:b/>
          <w:i w:val="0"/>
          <w:color w:val="000000"/>
          <w:sz w:val="28"/>
        </w:rPr>
        <w:t>Развитие индустриального общества в первой половине XIX в.: экономика</w:t>
      </w:r>
      <w:r>
        <w:rPr>
          <w:rFonts w:ascii="Times New Roman" w:hAnsi="Times New Roman"/>
          <w:b w:val="0"/>
          <w:i w:val="0"/>
          <w:color w:val="000000"/>
          <w:sz w:val="28"/>
        </w:rPr>
        <w:t xml:space="preserve">, </w:t>
      </w:r>
      <w:r>
        <w:rPr>
          <w:rFonts w:ascii="Times New Roman" w:hAnsi="Times New Roman"/>
          <w:b/>
          <w:i w:val="0"/>
          <w:color w:val="000000"/>
          <w:sz w:val="28"/>
        </w:rPr>
        <w:t xml:space="preserve">социальные отношения, политические процессы </w:t>
      </w:r>
    </w:p>
    <w:p>
      <w:pPr>
        <w:spacing w:before="0" w:after="0" w:line="264" w:lineRule="auto"/>
        <w:ind w:firstLine="600"/>
        <w:jc w:val="both"/>
      </w:pPr>
      <w:r>
        <w:rPr>
          <w:rFonts w:ascii="Times New Roman" w:hAnsi="Times New Roman"/>
          <w:b w:val="0"/>
          <w:i w:val="0"/>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lineRule="auto"/>
        <w:ind w:firstLine="600"/>
        <w:jc w:val="both"/>
      </w:pPr>
      <w:r>
        <w:rPr>
          <w:rFonts w:ascii="Times New Roman" w:hAnsi="Times New Roman"/>
          <w:b/>
          <w:i w:val="0"/>
          <w:color w:val="000000"/>
          <w:sz w:val="28"/>
        </w:rPr>
        <w:t>Политическое развитие европейских стран в 1815–1840-е гг.</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lineRule="auto"/>
        <w:ind w:firstLine="600"/>
        <w:jc w:val="both"/>
      </w:pPr>
      <w:r>
        <w:rPr>
          <w:rFonts w:ascii="Times New Roman" w:hAnsi="Times New Roman"/>
          <w:b/>
          <w:i w:val="0"/>
          <w:color w:val="000000"/>
          <w:sz w:val="28"/>
        </w:rPr>
        <w:t>Страны Европы и Северной Америки в середине ХIХ – начале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Великобритания </w:t>
      </w:r>
      <w:r>
        <w:rPr>
          <w:rFonts w:ascii="Times New Roman" w:hAnsi="Times New Roman"/>
          <w:b w:val="0"/>
          <w:i w:val="0"/>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lineRule="auto"/>
        <w:ind w:firstLine="600"/>
        <w:jc w:val="both"/>
      </w:pPr>
      <w:r>
        <w:rPr>
          <w:rFonts w:ascii="Times New Roman" w:hAnsi="Times New Roman"/>
          <w:b/>
          <w:i w:val="0"/>
          <w:color w:val="000000"/>
          <w:sz w:val="28"/>
        </w:rPr>
        <w:t>Италия.</w:t>
      </w:r>
      <w:r>
        <w:rPr>
          <w:rFonts w:ascii="Times New Roman" w:hAnsi="Times New Roman"/>
          <w:b w:val="0"/>
          <w:i w:val="0"/>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lineRule="auto"/>
        <w:ind w:firstLine="600"/>
        <w:jc w:val="both"/>
      </w:pPr>
      <w:r>
        <w:rPr>
          <w:rFonts w:ascii="Times New Roman" w:hAnsi="Times New Roman"/>
          <w:b/>
          <w:i w:val="0"/>
          <w:color w:val="000000"/>
          <w:sz w:val="28"/>
        </w:rPr>
        <w:t>Германия.</w:t>
      </w:r>
      <w:r>
        <w:rPr>
          <w:rFonts w:ascii="Times New Roman" w:hAnsi="Times New Roman"/>
          <w:b w:val="0"/>
          <w:i w:val="0"/>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lineRule="auto"/>
        <w:ind w:firstLine="600"/>
        <w:jc w:val="both"/>
      </w:pPr>
      <w:r>
        <w:rPr>
          <w:rFonts w:ascii="Times New Roman" w:hAnsi="Times New Roman"/>
          <w:b/>
          <w:i w:val="0"/>
          <w:color w:val="000000"/>
          <w:sz w:val="28"/>
        </w:rPr>
        <w:t>Страны Центральной и Юго-Восточной</w:t>
      </w:r>
      <w:r>
        <w:rPr>
          <w:rFonts w:ascii="Times New Roman" w:hAnsi="Times New Roman"/>
          <w:b w:val="0"/>
          <w:i w:val="0"/>
          <w:color w:val="000000"/>
          <w:sz w:val="28"/>
        </w:rPr>
        <w:t xml:space="preserve"> </w:t>
      </w:r>
      <w:r>
        <w:rPr>
          <w:rFonts w:ascii="Times New Roman" w:hAnsi="Times New Roman"/>
          <w:b/>
          <w:i w:val="0"/>
          <w:color w:val="000000"/>
          <w:sz w:val="28"/>
        </w:rPr>
        <w:t>Европы во второй половине XIX – начале XX в.</w:t>
      </w:r>
      <w:r>
        <w:rPr>
          <w:rFonts w:ascii="Times New Roman" w:hAnsi="Times New Roman"/>
          <w:b w:val="0"/>
          <w:i w:val="0"/>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lineRule="auto"/>
        <w:ind w:firstLine="600"/>
        <w:jc w:val="both"/>
      </w:pPr>
      <w:r>
        <w:rPr>
          <w:rFonts w:ascii="Times New Roman" w:hAnsi="Times New Roman"/>
          <w:b/>
          <w:i w:val="0"/>
          <w:color w:val="000000"/>
          <w:sz w:val="28"/>
        </w:rPr>
        <w:t>Соединенные Штаты Америки.</w:t>
      </w:r>
      <w:r>
        <w:rPr>
          <w:rFonts w:ascii="Times New Roman" w:hAnsi="Times New Roman"/>
          <w:b w:val="0"/>
          <w:i w:val="0"/>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lineRule="auto"/>
        <w:ind w:firstLine="600"/>
        <w:jc w:val="both"/>
      </w:pPr>
      <w:r>
        <w:rPr>
          <w:rFonts w:ascii="Times New Roman" w:hAnsi="Times New Roman"/>
          <w:b w:val="0"/>
          <w:i w:val="0"/>
          <w:color w:val="000000"/>
          <w:sz w:val="28"/>
        </w:rPr>
        <w:t>Экономическое и социально-политическое развитие стран Европы и США в конце XIX – начале ХХ в.</w:t>
      </w:r>
    </w:p>
    <w:p>
      <w:pPr>
        <w:spacing w:before="0" w:after="0" w:line="264" w:lineRule="auto"/>
        <w:ind w:firstLine="600"/>
        <w:jc w:val="both"/>
      </w:pPr>
      <w:r>
        <w:rPr>
          <w:rFonts w:ascii="Times New Roman" w:hAnsi="Times New Roman"/>
          <w:b w:val="0"/>
          <w:i w:val="0"/>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lineRule="auto"/>
        <w:ind w:firstLine="600"/>
        <w:jc w:val="both"/>
      </w:pPr>
      <w:r>
        <w:rPr>
          <w:rFonts w:ascii="Times New Roman" w:hAnsi="Times New Roman"/>
          <w:b/>
          <w:i w:val="0"/>
          <w:color w:val="000000"/>
          <w:sz w:val="28"/>
        </w:rPr>
        <w:t xml:space="preserve">Страны Латинской Америки в XIX – начале ХХ в. </w:t>
      </w:r>
    </w:p>
    <w:p>
      <w:pPr>
        <w:spacing w:before="0" w:after="0" w:line="264" w:lineRule="auto"/>
        <w:ind w:firstLine="600"/>
        <w:jc w:val="both"/>
      </w:pPr>
      <w:r>
        <w:rPr>
          <w:rFonts w:ascii="Times New Roman" w:hAnsi="Times New Roman"/>
          <w:b w:val="0"/>
          <w:i w:val="0"/>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lineRule="auto"/>
        <w:ind w:firstLine="600"/>
        <w:jc w:val="both"/>
      </w:pPr>
      <w:r>
        <w:rPr>
          <w:rFonts w:ascii="Times New Roman" w:hAnsi="Times New Roman"/>
          <w:b/>
          <w:i w:val="0"/>
          <w:color w:val="000000"/>
          <w:sz w:val="28"/>
        </w:rPr>
        <w:t>Страны Азии в ХIХ – начале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Япония.</w:t>
      </w:r>
      <w:r>
        <w:rPr>
          <w:rFonts w:ascii="Times New Roman" w:hAnsi="Times New Roman"/>
          <w:b w:val="0"/>
          <w:i w:val="0"/>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lineRule="auto"/>
        <w:ind w:firstLine="600"/>
        <w:jc w:val="both"/>
      </w:pPr>
      <w:r>
        <w:rPr>
          <w:rFonts w:ascii="Times New Roman" w:hAnsi="Times New Roman"/>
          <w:b/>
          <w:i w:val="0"/>
          <w:color w:val="000000"/>
          <w:sz w:val="28"/>
        </w:rPr>
        <w:t>Китай.</w:t>
      </w:r>
      <w:r>
        <w:rPr>
          <w:rFonts w:ascii="Times New Roman" w:hAnsi="Times New Roman"/>
          <w:b w:val="0"/>
          <w:i w:val="0"/>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lineRule="auto"/>
        <w:ind w:firstLine="600"/>
        <w:jc w:val="both"/>
      </w:pPr>
      <w:r>
        <w:rPr>
          <w:rFonts w:ascii="Times New Roman" w:hAnsi="Times New Roman"/>
          <w:b/>
          <w:i w:val="0"/>
          <w:color w:val="000000"/>
          <w:sz w:val="28"/>
        </w:rPr>
        <w:t>Османская империя.</w:t>
      </w:r>
      <w:r>
        <w:rPr>
          <w:rFonts w:ascii="Times New Roman" w:hAnsi="Times New Roman"/>
          <w:b w:val="0"/>
          <w:i w:val="0"/>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lineRule="auto"/>
        <w:ind w:firstLine="600"/>
        <w:jc w:val="both"/>
      </w:pPr>
      <w:r>
        <w:rPr>
          <w:rFonts w:ascii="Times New Roman" w:hAnsi="Times New Roman"/>
          <w:b w:val="0"/>
          <w:i w:val="0"/>
          <w:color w:val="000000"/>
          <w:sz w:val="28"/>
        </w:rPr>
        <w:t>Революция 1905–1911 г. в Иране.</w:t>
      </w:r>
    </w:p>
    <w:p>
      <w:pPr>
        <w:spacing w:before="0" w:after="0" w:line="264" w:lineRule="auto"/>
        <w:ind w:firstLine="600"/>
        <w:jc w:val="both"/>
      </w:pPr>
      <w:r>
        <w:rPr>
          <w:rFonts w:ascii="Times New Roman" w:hAnsi="Times New Roman"/>
          <w:b/>
          <w:i w:val="0"/>
          <w:color w:val="000000"/>
          <w:sz w:val="28"/>
        </w:rPr>
        <w:t>Индия.</w:t>
      </w:r>
      <w:r>
        <w:rPr>
          <w:rFonts w:ascii="Times New Roman" w:hAnsi="Times New Roman"/>
          <w:b w:val="0"/>
          <w:i w:val="0"/>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lineRule="auto"/>
        <w:ind w:firstLine="600"/>
        <w:jc w:val="both"/>
      </w:pPr>
      <w:r>
        <w:rPr>
          <w:rFonts w:ascii="Times New Roman" w:hAnsi="Times New Roman"/>
          <w:b/>
          <w:i w:val="0"/>
          <w:color w:val="000000"/>
          <w:sz w:val="28"/>
        </w:rPr>
        <w:t>Народы Африки в ХIХ – начале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lineRule="auto"/>
        <w:ind w:firstLine="600"/>
        <w:jc w:val="both"/>
      </w:pPr>
      <w:r>
        <w:rPr>
          <w:rFonts w:ascii="Times New Roman" w:hAnsi="Times New Roman"/>
          <w:b/>
          <w:i w:val="0"/>
          <w:color w:val="000000"/>
          <w:sz w:val="28"/>
        </w:rPr>
        <w:t>Развитие культуры в XIX – начале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lineRule="auto"/>
        <w:ind w:firstLine="600"/>
        <w:jc w:val="both"/>
      </w:pPr>
      <w:r>
        <w:rPr>
          <w:rFonts w:ascii="Times New Roman" w:hAnsi="Times New Roman"/>
          <w:b/>
          <w:i w:val="0"/>
          <w:color w:val="000000"/>
          <w:sz w:val="28"/>
        </w:rPr>
        <w:t xml:space="preserve">Международные отношения в XIX – начале XX в. </w:t>
      </w:r>
    </w:p>
    <w:p>
      <w:pPr>
        <w:spacing w:before="0" w:after="0" w:line="264" w:lineRule="auto"/>
        <w:ind w:firstLine="600"/>
        <w:jc w:val="both"/>
      </w:pPr>
      <w:r>
        <w:rPr>
          <w:rFonts w:ascii="Times New Roman" w:hAnsi="Times New Roman"/>
          <w:b w:val="0"/>
          <w:i w:val="0"/>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lineRule="auto"/>
        <w:ind w:firstLine="600"/>
        <w:jc w:val="both"/>
      </w:pPr>
      <w:r>
        <w:rPr>
          <w:rFonts w:ascii="Times New Roman" w:hAnsi="Times New Roman"/>
          <w:b/>
          <w:i w:val="0"/>
          <w:color w:val="000000"/>
          <w:sz w:val="28"/>
        </w:rPr>
        <w:t>Обобщение (1 ч).</w:t>
      </w:r>
      <w:r>
        <w:rPr>
          <w:rFonts w:ascii="Times New Roman" w:hAnsi="Times New Roman"/>
          <w:b w:val="0"/>
          <w:i w:val="0"/>
          <w:color w:val="000000"/>
          <w:sz w:val="28"/>
        </w:rPr>
        <w:t xml:space="preserve"> Историческое и культурное наследие XIX 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РОССИИ. РОССИЙСКАЯ ИМПЕРИЯ В XIX – НАЧАЛЕ XX В.</w:t>
      </w:r>
    </w:p>
    <w:p>
      <w:pPr>
        <w:spacing w:before="0" w:after="0" w:line="264" w:lineRule="auto"/>
        <w:ind w:firstLine="600"/>
        <w:jc w:val="both"/>
      </w:pPr>
      <w:r>
        <w:rPr>
          <w:rFonts w:ascii="Times New Roman" w:hAnsi="Times New Roman"/>
          <w:b/>
          <w:i w:val="0"/>
          <w:color w:val="000000"/>
          <w:sz w:val="28"/>
        </w:rPr>
        <w:t>Введение</w:t>
      </w:r>
    </w:p>
    <w:p>
      <w:pPr>
        <w:spacing w:before="0" w:after="0" w:line="264" w:lineRule="auto"/>
        <w:ind w:firstLine="600"/>
        <w:jc w:val="both"/>
      </w:pPr>
      <w:r>
        <w:rPr>
          <w:rFonts w:ascii="Times New Roman" w:hAnsi="Times New Roman"/>
          <w:b/>
          <w:i w:val="0"/>
          <w:color w:val="000000"/>
          <w:sz w:val="28"/>
        </w:rPr>
        <w:t>Александровская эпоха: государственный либерализм</w:t>
      </w:r>
    </w:p>
    <w:p>
      <w:pPr>
        <w:spacing w:before="0" w:after="0" w:line="264" w:lineRule="auto"/>
        <w:ind w:firstLine="600"/>
        <w:jc w:val="both"/>
      </w:pPr>
      <w:r>
        <w:rPr>
          <w:rFonts w:ascii="Times New Roman" w:hAnsi="Times New Roman"/>
          <w:b w:val="0"/>
          <w:i w:val="0"/>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lineRule="auto"/>
        <w:ind w:firstLine="600"/>
        <w:jc w:val="both"/>
      </w:pPr>
      <w:r>
        <w:rPr>
          <w:rFonts w:ascii="Times New Roman" w:hAnsi="Times New Roman"/>
          <w:b w:val="0"/>
          <w:i w:val="0"/>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lineRule="auto"/>
        <w:ind w:firstLine="600"/>
        <w:jc w:val="both"/>
      </w:pPr>
      <w:r>
        <w:rPr>
          <w:rFonts w:ascii="Times New Roman" w:hAnsi="Times New Roman"/>
          <w:b w:val="0"/>
          <w:i w:val="0"/>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lineRule="auto"/>
        <w:ind w:firstLine="600"/>
        <w:jc w:val="both"/>
      </w:pPr>
      <w:r>
        <w:rPr>
          <w:rFonts w:ascii="Times New Roman" w:hAnsi="Times New Roman"/>
          <w:b/>
          <w:i w:val="0"/>
          <w:color w:val="000000"/>
          <w:sz w:val="28"/>
        </w:rPr>
        <w:t>Николаевское самодержавие: государственный консерватизм</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lineRule="auto"/>
        <w:ind w:firstLine="600"/>
        <w:jc w:val="both"/>
      </w:pPr>
      <w:r>
        <w:rPr>
          <w:rFonts w:ascii="Times New Roman" w:hAnsi="Times New Roman"/>
          <w:b w:val="0"/>
          <w:i w:val="0"/>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lineRule="auto"/>
        <w:ind w:firstLine="600"/>
        <w:jc w:val="both"/>
      </w:pPr>
      <w:r>
        <w:rPr>
          <w:rFonts w:ascii="Times New Roman" w:hAnsi="Times New Roman"/>
          <w:b w:val="0"/>
          <w:i w:val="0"/>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lineRule="auto"/>
        <w:ind w:firstLine="600"/>
        <w:jc w:val="both"/>
      </w:pPr>
      <w:r>
        <w:rPr>
          <w:rFonts w:ascii="Times New Roman" w:hAnsi="Times New Roman"/>
          <w:b w:val="0"/>
          <w:i w:val="0"/>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lineRule="auto"/>
        <w:ind w:firstLine="600"/>
        <w:jc w:val="both"/>
      </w:pPr>
      <w:r>
        <w:rPr>
          <w:rFonts w:ascii="Times New Roman" w:hAnsi="Times New Roman"/>
          <w:b/>
          <w:i w:val="0"/>
          <w:color w:val="000000"/>
          <w:sz w:val="28"/>
        </w:rPr>
        <w:t>Культурное пространство империи в первой половине XIX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lineRule="auto"/>
        <w:ind w:firstLine="600"/>
        <w:jc w:val="both"/>
      </w:pPr>
      <w:r>
        <w:rPr>
          <w:rFonts w:ascii="Times New Roman" w:hAnsi="Times New Roman"/>
          <w:b/>
          <w:i w:val="0"/>
          <w:color w:val="000000"/>
          <w:sz w:val="28"/>
        </w:rPr>
        <w:t>Народы России в первой половине XIX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lineRule="auto"/>
        <w:ind w:firstLine="600"/>
        <w:jc w:val="both"/>
      </w:pPr>
      <w:r>
        <w:rPr>
          <w:rFonts w:ascii="Times New Roman" w:hAnsi="Times New Roman"/>
          <w:b/>
          <w:i w:val="0"/>
          <w:color w:val="000000"/>
          <w:sz w:val="28"/>
        </w:rPr>
        <w:t>Социальная и правовая модернизация страны при Александре II</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lineRule="auto"/>
        <w:ind w:firstLine="600"/>
        <w:jc w:val="both"/>
      </w:pPr>
      <w:r>
        <w:rPr>
          <w:rFonts w:ascii="Times New Roman" w:hAnsi="Times New Roman"/>
          <w:b w:val="0"/>
          <w:i w:val="0"/>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lineRule="auto"/>
        <w:ind w:firstLine="600"/>
        <w:jc w:val="both"/>
      </w:pPr>
      <w:r>
        <w:rPr>
          <w:rFonts w:ascii="Times New Roman" w:hAnsi="Times New Roman"/>
          <w:b/>
          <w:i w:val="0"/>
          <w:color w:val="000000"/>
          <w:sz w:val="28"/>
        </w:rPr>
        <w:t xml:space="preserve">Россия в 1880–1890-х гг. </w:t>
      </w:r>
    </w:p>
    <w:p>
      <w:pPr>
        <w:spacing w:before="0" w:after="0" w:line="264" w:lineRule="auto"/>
        <w:ind w:firstLine="600"/>
        <w:jc w:val="both"/>
      </w:pPr>
      <w:r>
        <w:rPr>
          <w:rFonts w:ascii="Times New Roman" w:hAnsi="Times New Roman"/>
          <w:b w:val="0"/>
          <w:i w:val="0"/>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lineRule="auto"/>
        <w:ind w:firstLine="600"/>
        <w:jc w:val="both"/>
      </w:pPr>
      <w:r>
        <w:rPr>
          <w:rFonts w:ascii="Times New Roman" w:hAnsi="Times New Roman"/>
          <w:b w:val="0"/>
          <w:i w:val="0"/>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lineRule="auto"/>
        <w:ind w:firstLine="600"/>
        <w:jc w:val="both"/>
      </w:pPr>
      <w:r>
        <w:rPr>
          <w:rFonts w:ascii="Times New Roman" w:hAnsi="Times New Roman"/>
          <w:b w:val="0"/>
          <w:i w:val="0"/>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lineRule="auto"/>
        <w:ind w:firstLine="600"/>
        <w:jc w:val="both"/>
      </w:pPr>
      <w:r>
        <w:rPr>
          <w:rFonts w:ascii="Times New Roman" w:hAnsi="Times New Roman"/>
          <w:b w:val="0"/>
          <w:i w:val="0"/>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lineRule="auto"/>
        <w:ind w:firstLine="600"/>
        <w:jc w:val="both"/>
      </w:pPr>
      <w:r>
        <w:rPr>
          <w:rFonts w:ascii="Times New Roman" w:hAnsi="Times New Roman"/>
          <w:b/>
          <w:i w:val="0"/>
          <w:color w:val="000000"/>
          <w:sz w:val="28"/>
        </w:rPr>
        <w:t>Культурное пространство империи во второй половине XIX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lineRule="auto"/>
        <w:ind w:firstLine="600"/>
        <w:jc w:val="both"/>
      </w:pPr>
      <w:r>
        <w:rPr>
          <w:rFonts w:ascii="Times New Roman" w:hAnsi="Times New Roman"/>
          <w:b/>
          <w:i w:val="0"/>
          <w:color w:val="000000"/>
          <w:sz w:val="28"/>
        </w:rPr>
        <w:t>Этнокультурный облик империи</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lineRule="auto"/>
        <w:ind w:firstLine="600"/>
        <w:jc w:val="both"/>
      </w:pPr>
      <w:r>
        <w:rPr>
          <w:rFonts w:ascii="Times New Roman" w:hAnsi="Times New Roman"/>
          <w:b/>
          <w:i w:val="0"/>
          <w:color w:val="000000"/>
          <w:sz w:val="28"/>
        </w:rPr>
        <w:t xml:space="preserve">Формирование гражданского общества и основные направления общественных движений </w:t>
      </w:r>
    </w:p>
    <w:p>
      <w:pPr>
        <w:spacing w:before="0" w:after="0" w:line="264" w:lineRule="auto"/>
        <w:ind w:firstLine="600"/>
        <w:jc w:val="both"/>
      </w:pPr>
      <w:r>
        <w:rPr>
          <w:rFonts w:ascii="Times New Roman" w:hAnsi="Times New Roman"/>
          <w:b w:val="0"/>
          <w:i w:val="0"/>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lineRule="auto"/>
        <w:ind w:firstLine="600"/>
        <w:jc w:val="both"/>
      </w:pPr>
      <w:r>
        <w:rPr>
          <w:rFonts w:ascii="Times New Roman" w:hAnsi="Times New Roman"/>
          <w:b w:val="0"/>
          <w:i w:val="0"/>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lineRule="auto"/>
        <w:ind w:firstLine="600"/>
        <w:jc w:val="both"/>
      </w:pPr>
      <w:r>
        <w:rPr>
          <w:rFonts w:ascii="Times New Roman" w:hAnsi="Times New Roman"/>
          <w:b/>
          <w:i w:val="0"/>
          <w:color w:val="000000"/>
          <w:sz w:val="28"/>
        </w:rPr>
        <w:t>Россия на пороге ХХ в.</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lineRule="auto"/>
        <w:ind w:firstLine="600"/>
        <w:jc w:val="both"/>
      </w:pPr>
      <w:r>
        <w:rPr>
          <w:rFonts w:ascii="Times New Roman" w:hAnsi="Times New Roman"/>
          <w:b w:val="0"/>
          <w:i w:val="0"/>
          <w:color w:val="000000"/>
          <w:sz w:val="28"/>
        </w:rPr>
        <w:t>Имперский центр и регионы. Национальная политика, этнические элиты и национально-культурные движения.</w:t>
      </w:r>
    </w:p>
    <w:p>
      <w:pPr>
        <w:spacing w:before="0" w:after="0" w:line="264" w:lineRule="auto"/>
        <w:ind w:firstLine="600"/>
        <w:jc w:val="both"/>
      </w:pPr>
      <w:r>
        <w:rPr>
          <w:rFonts w:ascii="Times New Roman" w:hAnsi="Times New Roman"/>
          <w:b w:val="0"/>
          <w:i w:val="0"/>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lineRule="auto"/>
        <w:ind w:firstLine="600"/>
        <w:jc w:val="both"/>
      </w:pPr>
      <w:r>
        <w:rPr>
          <w:rFonts w:ascii="Times New Roman" w:hAnsi="Times New Roman"/>
          <w:b w:val="0"/>
          <w:i w:val="0"/>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lineRule="auto"/>
        <w:ind w:firstLine="600"/>
        <w:jc w:val="both"/>
      </w:pPr>
      <w:r>
        <w:rPr>
          <w:rFonts w:ascii="Times New Roman" w:hAnsi="Times New Roman"/>
          <w:b w:val="0"/>
          <w:i w:val="0"/>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lineRule="auto"/>
        <w:ind w:firstLine="600"/>
        <w:jc w:val="both"/>
      </w:pPr>
      <w:r>
        <w:rPr>
          <w:rFonts w:ascii="Times New Roman" w:hAnsi="Times New Roman"/>
          <w:b w:val="0"/>
          <w:i w:val="0"/>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lineRule="auto"/>
        <w:ind w:firstLine="600"/>
        <w:jc w:val="both"/>
      </w:pPr>
      <w:r>
        <w:rPr>
          <w:rFonts w:ascii="Times New Roman" w:hAnsi="Times New Roman"/>
          <w:b w:val="0"/>
          <w:i w:val="0"/>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lineRule="auto"/>
        <w:ind w:firstLine="600"/>
        <w:jc w:val="both"/>
      </w:pPr>
      <w:r>
        <w:rPr>
          <w:rFonts w:ascii="Times New Roman" w:hAnsi="Times New Roman"/>
          <w:b w:val="0"/>
          <w:i w:val="0"/>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lineRule="auto"/>
        <w:ind w:firstLine="600"/>
        <w:jc w:val="both"/>
      </w:pPr>
      <w:r>
        <w:rPr>
          <w:rFonts w:ascii="Times New Roman" w:hAnsi="Times New Roman"/>
          <w:b w:val="0"/>
          <w:i w:val="0"/>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lineRule="auto"/>
        <w:ind w:firstLine="600"/>
        <w:jc w:val="both"/>
      </w:pPr>
      <w:r>
        <w:rPr>
          <w:rFonts w:ascii="Times New Roman" w:hAnsi="Times New Roman"/>
          <w:b w:val="0"/>
          <w:i w:val="0"/>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lineRule="auto"/>
        <w:ind w:firstLine="600"/>
        <w:jc w:val="both"/>
      </w:pPr>
      <w:r>
        <w:rPr>
          <w:rFonts w:ascii="Times New Roman" w:hAnsi="Times New Roman"/>
          <w:b w:val="0"/>
          <w:i w:val="0"/>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lineRule="auto"/>
        <w:ind w:firstLine="600"/>
        <w:jc w:val="both"/>
      </w:pPr>
      <w:r>
        <w:rPr>
          <w:rFonts w:ascii="Times New Roman" w:hAnsi="Times New Roman"/>
          <w:b w:val="0"/>
          <w:i w:val="0"/>
          <w:color w:val="000000"/>
          <w:sz w:val="28"/>
        </w:rPr>
        <w:t>Наш край в XIX – начале ХХ в.</w:t>
      </w:r>
    </w:p>
    <w:p>
      <w:pPr>
        <w:spacing w:before="0" w:after="0" w:line="264" w:lineRule="auto"/>
        <w:ind w:firstLine="600"/>
        <w:jc w:val="both"/>
      </w:pPr>
      <w:r>
        <w:rPr>
          <w:rFonts w:ascii="Times New Roman" w:hAnsi="Times New Roman"/>
          <w:b w:val="0"/>
          <w:i w:val="0"/>
          <w:color w:val="000000"/>
          <w:sz w:val="28"/>
        </w:rPr>
        <w:t>Обобщение.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ВВЕДЕНИЕ В НОВЕЙШУЮ ИСТОРИЮ РОССИИ</w:t>
      </w:r>
    </w:p>
    <w:p>
      <w:pPr>
        <w:spacing w:before="0" w:after="0" w:line="264" w:lineRule="auto"/>
        <w:ind w:firstLine="600"/>
        <w:jc w:val="both"/>
      </w:pPr>
      <w:r>
        <w:rPr>
          <w:rFonts w:ascii="Times New Roman" w:hAnsi="Times New Roman"/>
          <w:b/>
          <w:i w:val="0"/>
          <w:color w:val="000000"/>
          <w:sz w:val="28"/>
        </w:rPr>
        <w:t xml:space="preserve"> </w:t>
      </w:r>
    </w:p>
    <w:p>
      <w:pPr>
        <w:spacing w:before="0" w:after="0" w:line="264" w:lineRule="auto"/>
        <w:ind w:firstLine="600"/>
        <w:jc w:val="both"/>
      </w:pPr>
      <w:r>
        <w:rPr>
          <w:rFonts w:ascii="Times New Roman" w:hAnsi="Times New Roman"/>
          <w:b/>
          <w:i w:val="0"/>
          <w:color w:val="000000"/>
          <w:sz w:val="28"/>
        </w:rPr>
        <w:t>Введение</w:t>
      </w:r>
    </w:p>
    <w:p>
      <w:pPr>
        <w:spacing w:before="0" w:after="0" w:line="264" w:lineRule="auto"/>
        <w:ind w:firstLine="600"/>
        <w:jc w:val="both"/>
      </w:pPr>
      <w:r>
        <w:rPr>
          <w:rFonts w:ascii="Times New Roman" w:hAnsi="Times New Roman"/>
          <w:b w:val="0"/>
          <w:i w:val="0"/>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lineRule="auto"/>
        <w:ind w:firstLine="600"/>
        <w:jc w:val="both"/>
      </w:pPr>
      <w:r>
        <w:rPr>
          <w:rFonts w:ascii="Times New Roman" w:hAnsi="Times New Roman"/>
          <w:b w:val="0"/>
          <w:i w:val="0"/>
          <w:color w:val="000000"/>
          <w:sz w:val="28"/>
        </w:rPr>
        <w:t xml:space="preserve">Российская революция 1917-1922 гг. </w:t>
      </w:r>
    </w:p>
    <w:p>
      <w:pPr>
        <w:spacing w:before="0" w:after="0" w:line="264" w:lineRule="auto"/>
        <w:ind w:firstLine="600"/>
        <w:jc w:val="both"/>
      </w:pPr>
      <w:r>
        <w:rPr>
          <w:rFonts w:ascii="Times New Roman" w:hAnsi="Times New Roman"/>
          <w:b w:val="0"/>
          <w:i w:val="0"/>
          <w:color w:val="000000"/>
          <w:sz w:val="28"/>
        </w:rPr>
        <w:t>Российская империя накануне Февральской революции 1917 г.: общенациональный кризис.</w:t>
      </w:r>
    </w:p>
    <w:p>
      <w:pPr>
        <w:spacing w:before="0" w:after="0" w:line="264" w:lineRule="auto"/>
        <w:ind w:firstLine="600"/>
        <w:jc w:val="both"/>
      </w:pPr>
      <w:r>
        <w:rPr>
          <w:rFonts w:ascii="Times New Roman" w:hAnsi="Times New Roman"/>
          <w:b w:val="0"/>
          <w:i w:val="0"/>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lineRule="auto"/>
        <w:ind w:firstLine="600"/>
        <w:jc w:val="both"/>
      </w:pPr>
      <w:r>
        <w:rPr>
          <w:rFonts w:ascii="Times New Roman" w:hAnsi="Times New Roman"/>
          <w:b w:val="0"/>
          <w:i w:val="0"/>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lineRule="auto"/>
        <w:ind w:firstLine="600"/>
        <w:jc w:val="both"/>
      </w:pPr>
      <w:r>
        <w:rPr>
          <w:rFonts w:ascii="Times New Roman" w:hAnsi="Times New Roman"/>
          <w:b w:val="0"/>
          <w:i w:val="0"/>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lineRule="auto"/>
        <w:ind w:firstLine="600"/>
        <w:jc w:val="both"/>
      </w:pPr>
      <w:r>
        <w:rPr>
          <w:rFonts w:ascii="Times New Roman" w:hAnsi="Times New Roman"/>
          <w:b w:val="0"/>
          <w:i w:val="0"/>
          <w:color w:val="000000"/>
          <w:sz w:val="28"/>
        </w:rPr>
        <w:t>Переход страны к мирной жизни. Образование СССР.</w:t>
      </w:r>
    </w:p>
    <w:p>
      <w:pPr>
        <w:spacing w:before="0" w:after="0" w:line="264" w:lineRule="auto"/>
        <w:ind w:firstLine="600"/>
        <w:jc w:val="both"/>
      </w:pPr>
      <w:r>
        <w:rPr>
          <w:rFonts w:ascii="Times New Roman" w:hAnsi="Times New Roman"/>
          <w:b w:val="0"/>
          <w:i w:val="0"/>
          <w:color w:val="000000"/>
          <w:sz w:val="28"/>
        </w:rPr>
        <w:t>Революционные события в России глазами соотечественников и мира. Русское зарубежье.</w:t>
      </w:r>
    </w:p>
    <w:p>
      <w:pPr>
        <w:spacing w:before="0" w:after="0" w:line="264" w:lineRule="auto"/>
        <w:ind w:firstLine="600"/>
        <w:jc w:val="both"/>
      </w:pPr>
      <w:r>
        <w:rPr>
          <w:rFonts w:ascii="Times New Roman" w:hAnsi="Times New Roman"/>
          <w:b w:val="0"/>
          <w:i w:val="0"/>
          <w:color w:val="000000"/>
          <w:sz w:val="28"/>
        </w:rPr>
        <w:t>Влияние революционных событий на общемировые процессы XX в., историю народов России.</w:t>
      </w:r>
    </w:p>
    <w:p>
      <w:pPr>
        <w:spacing w:before="0" w:after="0" w:line="264" w:lineRule="auto"/>
        <w:ind w:firstLine="600"/>
        <w:jc w:val="both"/>
      </w:pPr>
      <w:r>
        <w:rPr>
          <w:rFonts w:ascii="Times New Roman" w:hAnsi="Times New Roman"/>
          <w:b/>
          <w:i w:val="0"/>
          <w:color w:val="000000"/>
          <w:sz w:val="28"/>
        </w:rPr>
        <w:t xml:space="preserve">Великая Отечественная война (1941—1945 гг.) </w:t>
      </w:r>
    </w:p>
    <w:p>
      <w:pPr>
        <w:spacing w:before="0" w:after="0" w:line="264" w:lineRule="auto"/>
        <w:ind w:firstLine="600"/>
        <w:jc w:val="both"/>
      </w:pPr>
      <w:r>
        <w:rPr>
          <w:rFonts w:ascii="Times New Roman" w:hAnsi="Times New Roman"/>
          <w:b w:val="0"/>
          <w:i w:val="0"/>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lineRule="auto"/>
        <w:ind w:firstLine="600"/>
        <w:jc w:val="both"/>
      </w:pPr>
      <w:r>
        <w:rPr>
          <w:rFonts w:ascii="Times New Roman" w:hAnsi="Times New Roman"/>
          <w:b w:val="0"/>
          <w:i w:val="0"/>
          <w:color w:val="000000"/>
          <w:sz w:val="28"/>
        </w:rPr>
        <w:t>Битва за Москву. Парад 7 ноября 1941 г. на Красной площади. Срыв германских планов молниеносной войны.</w:t>
      </w:r>
    </w:p>
    <w:p>
      <w:pPr>
        <w:spacing w:before="0" w:after="0" w:line="264" w:lineRule="auto"/>
        <w:ind w:firstLine="600"/>
        <w:jc w:val="both"/>
      </w:pPr>
      <w:r>
        <w:rPr>
          <w:rFonts w:ascii="Times New Roman" w:hAnsi="Times New Roman"/>
          <w:b w:val="0"/>
          <w:i w:val="0"/>
          <w:color w:val="000000"/>
          <w:sz w:val="28"/>
        </w:rPr>
        <w:t>Блокада Ленинграда. Дорога жизни. Значение героического сопротивления Ленинграда.</w:t>
      </w:r>
    </w:p>
    <w:p>
      <w:pPr>
        <w:spacing w:before="0" w:after="0" w:line="264" w:lineRule="auto"/>
        <w:ind w:firstLine="600"/>
        <w:jc w:val="both"/>
      </w:pPr>
      <w:r>
        <w:rPr>
          <w:rFonts w:ascii="Times New Roman" w:hAnsi="Times New Roman"/>
          <w:b w:val="0"/>
          <w:i w:val="0"/>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lineRule="auto"/>
        <w:ind w:firstLine="600"/>
        <w:jc w:val="both"/>
      </w:pPr>
      <w:r>
        <w:rPr>
          <w:rFonts w:ascii="Times New Roman" w:hAnsi="Times New Roman"/>
          <w:b w:val="0"/>
          <w:i w:val="0"/>
          <w:color w:val="000000"/>
          <w:sz w:val="28"/>
        </w:rPr>
        <w:t>Коренной перелом в ходе Великой Отечественной войны. Сталинградская битва. Битва на Курской дуге.</w:t>
      </w:r>
    </w:p>
    <w:p>
      <w:pPr>
        <w:spacing w:before="0" w:after="0" w:line="264" w:lineRule="auto"/>
        <w:ind w:firstLine="600"/>
        <w:jc w:val="both"/>
      </w:pPr>
      <w:r>
        <w:rPr>
          <w:rFonts w:ascii="Times New Roman" w:hAnsi="Times New Roman"/>
          <w:b w:val="0"/>
          <w:i w:val="0"/>
          <w:color w:val="000000"/>
          <w:sz w:val="28"/>
        </w:rPr>
        <w:t>Прорыв и снятие блокады Ленинграда. Битва за Днепр.</w:t>
      </w:r>
    </w:p>
    <w:p>
      <w:pPr>
        <w:spacing w:before="0" w:after="0" w:line="264" w:lineRule="auto"/>
        <w:ind w:firstLine="600"/>
        <w:jc w:val="both"/>
      </w:pPr>
      <w:r>
        <w:rPr>
          <w:rFonts w:ascii="Times New Roman" w:hAnsi="Times New Roman"/>
          <w:b w:val="0"/>
          <w:i w:val="0"/>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lineRule="auto"/>
        <w:ind w:firstLine="600"/>
        <w:jc w:val="both"/>
      </w:pPr>
      <w:r>
        <w:rPr>
          <w:rFonts w:ascii="Times New Roman" w:hAnsi="Times New Roman"/>
          <w:b w:val="0"/>
          <w:i w:val="0"/>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lineRule="auto"/>
        <w:ind w:firstLine="600"/>
        <w:jc w:val="both"/>
      </w:pPr>
      <w:r>
        <w:rPr>
          <w:rFonts w:ascii="Times New Roman" w:hAnsi="Times New Roman"/>
          <w:b w:val="0"/>
          <w:i w:val="0"/>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lineRule="auto"/>
        <w:ind w:firstLine="600"/>
        <w:jc w:val="both"/>
      </w:pPr>
      <w:r>
        <w:rPr>
          <w:rFonts w:ascii="Times New Roman" w:hAnsi="Times New Roman"/>
          <w:b w:val="0"/>
          <w:i w:val="0"/>
          <w:color w:val="000000"/>
          <w:sz w:val="28"/>
        </w:rPr>
        <w:t>Разгром милитаристской Японии. 3 сентября — окончание Второй мировой войны.</w:t>
      </w:r>
    </w:p>
    <w:p>
      <w:pPr>
        <w:spacing w:before="0" w:after="0" w:line="264" w:lineRule="auto"/>
        <w:ind w:firstLine="600"/>
        <w:jc w:val="both"/>
      </w:pPr>
      <w:r>
        <w:rPr>
          <w:rFonts w:ascii="Times New Roman" w:hAnsi="Times New Roman"/>
          <w:b w:val="0"/>
          <w:i w:val="0"/>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lineRule="auto"/>
        <w:ind w:firstLine="600"/>
        <w:jc w:val="both"/>
      </w:pPr>
      <w:r>
        <w:rPr>
          <w:rFonts w:ascii="Times New Roman" w:hAnsi="Times New Roman"/>
          <w:b w:val="0"/>
          <w:i w:val="0"/>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lineRule="auto"/>
        <w:ind w:firstLine="600"/>
        <w:jc w:val="both"/>
      </w:pPr>
      <w:r>
        <w:rPr>
          <w:rFonts w:ascii="Times New Roman" w:hAnsi="Times New Roman"/>
          <w:b w:val="0"/>
          <w:i w:val="0"/>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lineRule="auto"/>
        <w:ind w:firstLine="600"/>
        <w:jc w:val="both"/>
      </w:pPr>
      <w:r>
        <w:rPr>
          <w:rFonts w:ascii="Times New Roman" w:hAnsi="Times New Roman"/>
          <w:b w:val="0"/>
          <w:i w:val="0"/>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lineRule="auto"/>
        <w:ind w:firstLine="600"/>
        <w:jc w:val="both"/>
      </w:pPr>
      <w:r>
        <w:rPr>
          <w:rFonts w:ascii="Times New Roman" w:hAnsi="Times New Roman"/>
          <w:b w:val="0"/>
          <w:i w:val="0"/>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lineRule="auto"/>
        <w:ind w:firstLine="600"/>
        <w:jc w:val="both"/>
      </w:pPr>
      <w:r>
        <w:rPr>
          <w:rFonts w:ascii="Times New Roman" w:hAnsi="Times New Roman"/>
          <w:b/>
          <w:i w:val="0"/>
          <w:color w:val="000000"/>
          <w:sz w:val="28"/>
        </w:rPr>
        <w:t>Распад СССР. Становление новой России (1992—1999 гг.)</w:t>
      </w:r>
    </w:p>
    <w:p>
      <w:pPr>
        <w:spacing w:before="0" w:after="0" w:line="264" w:lineRule="auto"/>
        <w:ind w:firstLine="600"/>
        <w:jc w:val="both"/>
      </w:pPr>
      <w:r>
        <w:rPr>
          <w:rFonts w:ascii="Times New Roman" w:hAnsi="Times New Roman"/>
          <w:b w:val="0"/>
          <w:i w:val="0"/>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lineRule="auto"/>
        <w:ind w:firstLine="600"/>
        <w:jc w:val="both"/>
      </w:pPr>
      <w:r>
        <w:rPr>
          <w:rFonts w:ascii="Times New Roman" w:hAnsi="Times New Roman"/>
          <w:b w:val="0"/>
          <w:i w:val="0"/>
          <w:color w:val="000000"/>
          <w:sz w:val="28"/>
        </w:rPr>
        <w:t>Референдум о сохранении СССР и введении поста Президента РСФСР. Избрание Б.Н. Ельцина Президентом РСФСР.</w:t>
      </w:r>
    </w:p>
    <w:p>
      <w:pPr>
        <w:spacing w:before="0" w:after="0" w:line="264" w:lineRule="auto"/>
        <w:ind w:firstLine="600"/>
        <w:jc w:val="both"/>
      </w:pPr>
      <w:r>
        <w:rPr>
          <w:rFonts w:ascii="Times New Roman" w:hAnsi="Times New Roman"/>
          <w:b w:val="0"/>
          <w:i w:val="0"/>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lineRule="auto"/>
        <w:ind w:firstLine="600"/>
        <w:jc w:val="both"/>
      </w:pPr>
      <w:r>
        <w:rPr>
          <w:rFonts w:ascii="Times New Roman" w:hAnsi="Times New Roman"/>
          <w:b w:val="0"/>
          <w:i w:val="0"/>
          <w:color w:val="000000"/>
          <w:sz w:val="28"/>
        </w:rPr>
        <w:t>Распад СССР и его последствия для России и мира.</w:t>
      </w:r>
    </w:p>
    <w:p>
      <w:pPr>
        <w:spacing w:before="0" w:after="0" w:line="264" w:lineRule="auto"/>
        <w:ind w:firstLine="600"/>
        <w:jc w:val="both"/>
      </w:pPr>
      <w:r>
        <w:rPr>
          <w:rFonts w:ascii="Times New Roman" w:hAnsi="Times New Roman"/>
          <w:b w:val="0"/>
          <w:i w:val="0"/>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lineRule="auto"/>
        <w:ind w:firstLine="600"/>
        <w:jc w:val="both"/>
      </w:pPr>
      <w:r>
        <w:rPr>
          <w:rFonts w:ascii="Times New Roman" w:hAnsi="Times New Roman"/>
          <w:b w:val="0"/>
          <w:i w:val="0"/>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lineRule="auto"/>
        <w:ind w:firstLine="600"/>
        <w:jc w:val="both"/>
      </w:pPr>
      <w:r>
        <w:rPr>
          <w:rFonts w:ascii="Times New Roman" w:hAnsi="Times New Roman"/>
          <w:b w:val="0"/>
          <w:i w:val="0"/>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lineRule="auto"/>
        <w:ind w:firstLine="600"/>
        <w:jc w:val="both"/>
      </w:pPr>
      <w:r>
        <w:rPr>
          <w:rFonts w:ascii="Times New Roman" w:hAnsi="Times New Roman"/>
          <w:b w:val="0"/>
          <w:i w:val="0"/>
          <w:color w:val="000000"/>
          <w:sz w:val="28"/>
        </w:rPr>
        <w:t>Добровольная отставка Б. Н. Ельцина.</w:t>
      </w:r>
    </w:p>
    <w:p>
      <w:pPr>
        <w:spacing w:before="0" w:after="0" w:line="264" w:lineRule="auto"/>
        <w:ind w:firstLine="600"/>
        <w:jc w:val="both"/>
      </w:pPr>
      <w:r>
        <w:rPr>
          <w:rFonts w:ascii="Times New Roman" w:hAnsi="Times New Roman"/>
          <w:b/>
          <w:i w:val="0"/>
          <w:color w:val="000000"/>
          <w:sz w:val="28"/>
        </w:rPr>
        <w:t xml:space="preserve">Возрождение страны с 2000-х гг. </w:t>
      </w:r>
    </w:p>
    <w:p>
      <w:pPr>
        <w:spacing w:before="0" w:after="0" w:line="264" w:lineRule="auto"/>
        <w:ind w:firstLine="600"/>
        <w:jc w:val="both"/>
      </w:pPr>
      <w:r>
        <w:rPr>
          <w:rFonts w:ascii="Times New Roman" w:hAnsi="Times New Roman"/>
          <w:b/>
          <w:i w:val="0"/>
          <w:color w:val="000000"/>
          <w:sz w:val="28"/>
        </w:rPr>
        <w:t>Российская Федерация в начале XXI века: на пути восстановления и укрепления страны.</w:t>
      </w:r>
      <w:r>
        <w:rPr>
          <w:rFonts w:ascii="Times New Roman" w:hAnsi="Times New Roman"/>
          <w:b w:val="0"/>
          <w:i w:val="0"/>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lineRule="auto"/>
        <w:ind w:firstLine="600"/>
        <w:jc w:val="both"/>
      </w:pPr>
      <w:r>
        <w:rPr>
          <w:rFonts w:ascii="Times New Roman" w:hAnsi="Times New Roman"/>
          <w:b w:val="0"/>
          <w:i w:val="0"/>
          <w:color w:val="000000"/>
          <w:sz w:val="28"/>
        </w:rPr>
        <w:t>Восстановление лидирующих позиций России в международных отношениях. Отношения с США и Евросоюзом.</w:t>
      </w:r>
    </w:p>
    <w:p>
      <w:pPr>
        <w:spacing w:before="0" w:after="0" w:line="264" w:lineRule="auto"/>
        <w:ind w:firstLine="600"/>
        <w:jc w:val="both"/>
      </w:pPr>
      <w:r>
        <w:rPr>
          <w:rFonts w:ascii="Times New Roman" w:hAnsi="Times New Roman"/>
          <w:b/>
          <w:i w:val="0"/>
          <w:color w:val="000000"/>
          <w:sz w:val="28"/>
        </w:rPr>
        <w:t>Воссоединение Крыма с Россией.</w:t>
      </w:r>
      <w:r>
        <w:rPr>
          <w:rFonts w:ascii="Times New Roman" w:hAnsi="Times New Roman"/>
          <w:b w:val="0"/>
          <w:i w:val="0"/>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lineRule="auto"/>
        <w:ind w:firstLine="600"/>
        <w:jc w:val="both"/>
      </w:pPr>
      <w:r>
        <w:rPr>
          <w:rFonts w:ascii="Times New Roman" w:hAnsi="Times New Roman"/>
          <w:b w:val="0"/>
          <w:i w:val="0"/>
          <w:color w:val="000000"/>
          <w:sz w:val="28"/>
        </w:rPr>
        <w:t>Воссоединение Крыма с Россией, его значение и международные последствия.</w:t>
      </w:r>
    </w:p>
    <w:p>
      <w:pPr>
        <w:spacing w:before="0" w:after="0" w:line="264" w:lineRule="auto"/>
        <w:ind w:firstLine="600"/>
        <w:jc w:val="both"/>
      </w:pPr>
      <w:r>
        <w:rPr>
          <w:rFonts w:ascii="Times New Roman" w:hAnsi="Times New Roman"/>
          <w:b/>
          <w:i w:val="0"/>
          <w:color w:val="000000"/>
          <w:sz w:val="28"/>
        </w:rPr>
        <w:t>Российская Федерация на современном этапе.</w:t>
      </w:r>
      <w:r>
        <w:rPr>
          <w:rFonts w:ascii="Times New Roman" w:hAnsi="Times New Roman"/>
          <w:b w:val="0"/>
          <w:i w:val="0"/>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lineRule="auto"/>
        <w:ind w:firstLine="600"/>
        <w:jc w:val="both"/>
      </w:pPr>
      <w:r>
        <w:rPr>
          <w:rFonts w:ascii="Times New Roman" w:hAnsi="Times New Roman"/>
          <w:b w:val="0"/>
          <w:i w:val="0"/>
          <w:color w:val="000000"/>
          <w:sz w:val="28"/>
        </w:rPr>
        <w:t>Общероссийское голосование по поправкам к Конституции России (2020 г.).</w:t>
      </w:r>
    </w:p>
    <w:p>
      <w:pPr>
        <w:spacing w:before="0" w:after="0" w:line="264" w:lineRule="auto"/>
        <w:ind w:firstLine="600"/>
        <w:jc w:val="both"/>
      </w:pPr>
      <w:r>
        <w:rPr>
          <w:rFonts w:ascii="Times New Roman" w:hAnsi="Times New Roman"/>
          <w:b w:val="0"/>
          <w:i w:val="0"/>
          <w:color w:val="000000"/>
          <w:sz w:val="28"/>
        </w:rPr>
        <w:t>Признание Россией ДНР и ЛНР (2022 г.)</w:t>
      </w:r>
    </w:p>
    <w:p>
      <w:pPr>
        <w:spacing w:before="0" w:after="0" w:line="264" w:lineRule="auto"/>
        <w:ind w:firstLine="600"/>
        <w:jc w:val="both"/>
      </w:pPr>
      <w:r>
        <w:rPr>
          <w:rFonts w:ascii="Times New Roman" w:hAnsi="Times New Roman"/>
          <w:b w:val="0"/>
          <w:i w:val="0"/>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lineRule="auto"/>
        <w:ind w:firstLine="600"/>
        <w:jc w:val="both"/>
      </w:pPr>
      <w:r>
        <w:rPr>
          <w:rFonts w:ascii="Times New Roman" w:hAnsi="Times New Roman"/>
          <w:b/>
          <w:i w:val="0"/>
          <w:color w:val="000000"/>
          <w:sz w:val="28"/>
        </w:rPr>
        <w:t>Итоговое повторение</w:t>
      </w:r>
    </w:p>
    <w:p>
      <w:pPr>
        <w:spacing w:before="0" w:after="0" w:line="264" w:lineRule="auto"/>
        <w:ind w:firstLine="600"/>
        <w:jc w:val="both"/>
      </w:pPr>
      <w:r>
        <w:rPr>
          <w:rFonts w:ascii="Times New Roman" w:hAnsi="Times New Roman"/>
          <w:b w:val="0"/>
          <w:i w:val="0"/>
          <w:color w:val="000000"/>
          <w:sz w:val="28"/>
        </w:rPr>
        <w:t>История родного края в годы революций и Гражданской войны.</w:t>
      </w:r>
    </w:p>
    <w:p>
      <w:pPr>
        <w:spacing w:before="0" w:after="0" w:line="264" w:lineRule="auto"/>
        <w:ind w:firstLine="600"/>
        <w:jc w:val="both"/>
      </w:pPr>
      <w:r>
        <w:rPr>
          <w:rFonts w:ascii="Times New Roman" w:hAnsi="Times New Roman"/>
          <w:b w:val="0"/>
          <w:i w:val="0"/>
          <w:color w:val="000000"/>
          <w:sz w:val="28"/>
        </w:rPr>
        <w:t>Наши земляки — герои Великой Отечественной войны (1941—1945 гг.).</w:t>
      </w:r>
    </w:p>
    <w:p>
      <w:pPr>
        <w:spacing w:before="0" w:after="0" w:line="264" w:lineRule="auto"/>
        <w:ind w:firstLine="600"/>
        <w:jc w:val="both"/>
      </w:pPr>
      <w:r>
        <w:rPr>
          <w:rFonts w:ascii="Times New Roman" w:hAnsi="Times New Roman"/>
          <w:b w:val="0"/>
          <w:i w:val="0"/>
          <w:color w:val="000000"/>
          <w:sz w:val="28"/>
        </w:rPr>
        <w:t>Наш регион в конце XX — начале XXI вв.</w:t>
      </w:r>
    </w:p>
    <w:p>
      <w:pPr>
        <w:spacing w:before="0" w:after="0" w:line="264" w:lineRule="auto"/>
        <w:ind w:firstLine="600"/>
        <w:jc w:val="both"/>
      </w:pPr>
      <w:r>
        <w:rPr>
          <w:rFonts w:ascii="Times New Roman" w:hAnsi="Times New Roman"/>
          <w:b w:val="0"/>
          <w:i w:val="0"/>
          <w:color w:val="000000"/>
          <w:sz w:val="28"/>
        </w:rPr>
        <w:t>Трудовые достижения родного края.</w:t>
      </w:r>
    </w:p>
    <w:p>
      <w:pPr>
        <w:sectPr>
          <w:pgSz w:w="11906" w:h="16383"/>
          <w:cols w:space="720" w:num="1"/>
        </w:sectPr>
      </w:pPr>
      <w:bookmarkStart w:id="12" w:name="block-9223159"/>
    </w:p>
    <w:bookmarkEnd w:id="11"/>
    <w:bookmarkEnd w:id="12"/>
    <w:p>
      <w:pPr>
        <w:spacing w:before="0" w:after="0" w:line="264" w:lineRule="auto"/>
        <w:ind w:left="120"/>
        <w:jc w:val="both"/>
      </w:pPr>
      <w:bookmarkStart w:id="13" w:name="block-9223160"/>
      <w:r>
        <w:rPr>
          <w:rFonts w:ascii="Times New Roman" w:hAnsi="Times New Roman"/>
          <w:b/>
          <w:i w:val="0"/>
          <w:color w:val="000000"/>
          <w:sz w:val="28"/>
        </w:rPr>
        <w:t>ПЛАНИРУЕМЫЕ РЕЗУЛЬТАТЫ</w:t>
      </w:r>
    </w:p>
    <w:p>
      <w:pPr>
        <w:spacing w:before="0" w:after="0" w:line="264" w:lineRule="auto"/>
        <w:ind w:firstLine="600"/>
        <w:jc w:val="both"/>
      </w:pPr>
      <w:r>
        <w:rPr>
          <w:rFonts w:ascii="Times New Roman" w:hAnsi="Times New Roman"/>
          <w:b w:val="0"/>
          <w:i w:val="0"/>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firstLine="600"/>
        <w:jc w:val="both"/>
      </w:pPr>
      <w:r>
        <w:rPr>
          <w:rFonts w:ascii="Times New Roman" w:hAnsi="Times New Roman"/>
          <w:b w:val="0"/>
          <w:i w:val="0"/>
          <w:color w:val="000000"/>
          <w:sz w:val="28"/>
        </w:rPr>
        <w:t xml:space="preserve">К важнейшим </w:t>
      </w:r>
      <w:r>
        <w:rPr>
          <w:rFonts w:ascii="Times New Roman" w:hAnsi="Times New Roman"/>
          <w:b/>
          <w:i w:val="0"/>
          <w:color w:val="000000"/>
          <w:sz w:val="28"/>
        </w:rPr>
        <w:t>личностным результатам</w:t>
      </w:r>
      <w:r>
        <w:rPr>
          <w:rFonts w:ascii="Times New Roman" w:hAnsi="Times New Roman"/>
          <w:b w:val="0"/>
          <w:i w:val="0"/>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lineRule="auto"/>
        <w:ind w:firstLine="600"/>
        <w:jc w:val="both"/>
      </w:pPr>
      <w:r>
        <w:rPr>
          <w:rFonts w:ascii="Times New Roman" w:hAnsi="Times New Roman"/>
          <w:b w:val="0"/>
          <w:i w:val="0"/>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lineRule="auto"/>
        <w:ind w:firstLine="600"/>
        <w:jc w:val="both"/>
      </w:pPr>
      <w:r>
        <w:rPr>
          <w:rFonts w:ascii="Times New Roman" w:hAnsi="Times New Roman"/>
          <w:b w:val="0"/>
          <w:i w:val="0"/>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lineRule="auto"/>
        <w:ind w:firstLine="600"/>
        <w:jc w:val="both"/>
      </w:pPr>
      <w:r>
        <w:rPr>
          <w:rFonts w:ascii="Times New Roman" w:hAnsi="Times New Roman"/>
          <w:b w:val="0"/>
          <w:i w:val="0"/>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lineRule="auto"/>
        <w:ind w:firstLine="600"/>
        <w:jc w:val="both"/>
      </w:pPr>
      <w:r>
        <w:rPr>
          <w:rFonts w:ascii="Times New Roman" w:hAnsi="Times New Roman"/>
          <w:b w:val="0"/>
          <w:i w:val="0"/>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lineRule="auto"/>
        <w:ind w:firstLine="600"/>
        <w:jc w:val="both"/>
      </w:pPr>
      <w:r>
        <w:rPr>
          <w:rFonts w:ascii="Times New Roman" w:hAnsi="Times New Roman"/>
          <w:b w:val="0"/>
          <w:i w:val="0"/>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lineRule="auto"/>
        <w:ind w:firstLine="600"/>
        <w:jc w:val="both"/>
      </w:pPr>
      <w:r>
        <w:rPr>
          <w:rFonts w:ascii="Times New Roman" w:hAnsi="Times New Roman"/>
          <w:b w:val="0"/>
          <w:i w:val="0"/>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lineRule="auto"/>
        <w:ind w:firstLine="600"/>
        <w:jc w:val="both"/>
      </w:pPr>
      <w:r>
        <w:rPr>
          <w:rFonts w:ascii="Times New Roman" w:hAnsi="Times New Roman"/>
          <w:b w:val="0"/>
          <w:i w:val="0"/>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lineRule="auto"/>
        <w:ind w:firstLine="600"/>
        <w:jc w:val="both"/>
      </w:pPr>
      <w:r>
        <w:rPr>
          <w:rFonts w:ascii="Times New Roman" w:hAnsi="Times New Roman"/>
          <w:b w:val="0"/>
          <w:i w:val="0"/>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lineRule="auto"/>
        <w:ind w:firstLine="600"/>
        <w:jc w:val="both"/>
      </w:pPr>
      <w:r>
        <w:rPr>
          <w:rFonts w:ascii="Times New Roman" w:hAnsi="Times New Roman"/>
          <w:b w:val="0"/>
          <w:i w:val="0"/>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0"/>
          <w:color w:val="000000"/>
          <w:sz w:val="28"/>
        </w:rPr>
        <w:t>МЕТАПРЕДМЕТНЫЕ РЕЗУЛЬТАТЫ</w:t>
      </w:r>
    </w:p>
    <w:p>
      <w:pPr>
        <w:spacing w:before="0" w:after="0" w:line="264" w:lineRule="auto"/>
        <w:ind w:firstLine="600"/>
        <w:jc w:val="both"/>
      </w:pP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xml:space="preserve"> изучения истории в основной школе выражаются в следующих качествах и действиях.</w:t>
      </w:r>
    </w:p>
    <w:p>
      <w:pPr>
        <w:spacing w:before="0" w:after="0" w:line="264" w:lineRule="auto"/>
        <w:ind w:firstLine="600"/>
        <w:jc w:val="both"/>
      </w:pPr>
      <w:r>
        <w:rPr>
          <w:rFonts w:ascii="Times New Roman" w:hAnsi="Times New Roman"/>
          <w:b w:val="0"/>
          <w:i w:val="0"/>
          <w:color w:val="000000"/>
          <w:sz w:val="28"/>
        </w:rPr>
        <w:t>В сфере универсальных учебных познавательных действий:</w:t>
      </w:r>
    </w:p>
    <w:p>
      <w:pPr>
        <w:spacing w:before="0" w:after="0" w:line="264" w:lineRule="auto"/>
        <w:ind w:firstLine="600"/>
        <w:jc w:val="both"/>
      </w:pPr>
      <w:r>
        <w:rPr>
          <w:rFonts w:ascii="Times New Roman" w:hAnsi="Times New Roman"/>
          <w:b w:val="0"/>
          <w:i w:val="0"/>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lineRule="auto"/>
        <w:ind w:firstLine="600"/>
        <w:jc w:val="both"/>
      </w:pPr>
      <w:r>
        <w:rPr>
          <w:rFonts w:ascii="Times New Roman" w:hAnsi="Times New Roman"/>
          <w:b w:val="0"/>
          <w:i w:val="0"/>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lineRule="auto"/>
        <w:ind w:firstLine="600"/>
        <w:jc w:val="both"/>
      </w:pPr>
      <w:r>
        <w:rPr>
          <w:rFonts w:ascii="Times New Roman" w:hAnsi="Times New Roman"/>
          <w:b w:val="0"/>
          <w:i w:val="0"/>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lineRule="auto"/>
        <w:ind w:firstLine="600"/>
        <w:jc w:val="both"/>
      </w:pPr>
      <w:r>
        <w:rPr>
          <w:rFonts w:ascii="Times New Roman" w:hAnsi="Times New Roman"/>
          <w:b w:val="0"/>
          <w:i w:val="0"/>
          <w:color w:val="000000"/>
          <w:sz w:val="28"/>
        </w:rPr>
        <w:t>В сфере универсальных учебных коммуникативных действий:</w:t>
      </w:r>
    </w:p>
    <w:p>
      <w:pPr>
        <w:spacing w:before="0" w:after="0" w:line="264" w:lineRule="auto"/>
        <w:ind w:firstLine="600"/>
        <w:jc w:val="both"/>
      </w:pPr>
      <w:r>
        <w:rPr>
          <w:rFonts w:ascii="Times New Roman" w:hAnsi="Times New Roman"/>
          <w:b w:val="0"/>
          <w:i w:val="0"/>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lineRule="auto"/>
        <w:ind w:firstLine="600"/>
        <w:jc w:val="both"/>
      </w:pPr>
      <w:r>
        <w:rPr>
          <w:rFonts w:ascii="Times New Roman" w:hAnsi="Times New Roman"/>
          <w:b w:val="0"/>
          <w:i w:val="0"/>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lineRule="auto"/>
        <w:ind w:firstLine="600"/>
        <w:jc w:val="both"/>
      </w:pPr>
      <w:r>
        <w:rPr>
          <w:rFonts w:ascii="Times New Roman" w:hAnsi="Times New Roman"/>
          <w:b w:val="0"/>
          <w:i w:val="0"/>
          <w:color w:val="000000"/>
          <w:sz w:val="28"/>
        </w:rPr>
        <w:t>В сфере универсальных учебных регулятивных действий:</w:t>
      </w:r>
    </w:p>
    <w:p>
      <w:pPr>
        <w:spacing w:before="0" w:after="0" w:line="264" w:lineRule="auto"/>
        <w:ind w:firstLine="600"/>
        <w:jc w:val="both"/>
      </w:pPr>
      <w:r>
        <w:rPr>
          <w:rFonts w:ascii="Times New Roman" w:hAnsi="Times New Roman"/>
          <w:b w:val="0"/>
          <w:i w:val="0"/>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lineRule="auto"/>
        <w:ind w:firstLine="600"/>
        <w:jc w:val="both"/>
      </w:pPr>
      <w:r>
        <w:rPr>
          <w:rFonts w:ascii="Times New Roman" w:hAnsi="Times New Roman"/>
          <w:b w:val="0"/>
          <w:i w:val="0"/>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lineRule="auto"/>
        <w:ind w:firstLine="600"/>
        <w:jc w:val="both"/>
      </w:pPr>
      <w:r>
        <w:rPr>
          <w:rFonts w:ascii="Times New Roman" w:hAnsi="Times New Roman"/>
          <w:b w:val="0"/>
          <w:i w:val="0"/>
          <w:color w:val="000000"/>
          <w:sz w:val="28"/>
        </w:rPr>
        <w:t>В сфере эмоционального интеллекта, понимания себя и других:</w:t>
      </w:r>
    </w:p>
    <w:p>
      <w:pPr>
        <w:spacing w:before="0" w:after="0" w:line="264" w:lineRule="auto"/>
        <w:ind w:firstLine="600"/>
        <w:jc w:val="both"/>
      </w:pPr>
      <w:r>
        <w:rPr>
          <w:rFonts w:ascii="Times New Roman" w:hAnsi="Times New Roman"/>
          <w:b w:val="0"/>
          <w:i w:val="0"/>
          <w:color w:val="000000"/>
          <w:sz w:val="28"/>
        </w:rPr>
        <w:t>выявлять на примерах исторических ситуаций роль эмоций в отношениях между людьми;</w:t>
      </w:r>
    </w:p>
    <w:p>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lineRule="auto"/>
        <w:ind w:firstLine="600"/>
        <w:jc w:val="both"/>
      </w:pPr>
      <w:r>
        <w:rPr>
          <w:rFonts w:ascii="Times New Roman" w:hAnsi="Times New Roman"/>
          <w:b w:val="0"/>
          <w:i w:val="0"/>
          <w:color w:val="000000"/>
          <w:sz w:val="28"/>
        </w:rPr>
        <w:t>регулировать способ выражения своих эмоций с учетом позиций и мнений других участников общения.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2"/>
        </w:numPr>
        <w:spacing w:before="0" w:after="0" w:line="264" w:lineRule="auto"/>
        <w:jc w:val="both"/>
      </w:pPr>
      <w:r>
        <w:rPr>
          <w:rFonts w:ascii="Times New Roman" w:hAnsi="Times New Roman"/>
          <w:b w:val="0"/>
          <w:i w:val="0"/>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lineRule="auto"/>
        <w:jc w:val="both"/>
      </w:pPr>
      <w:r>
        <w:rPr>
          <w:rFonts w:ascii="Times New Roman" w:hAnsi="Times New Roman"/>
          <w:b w:val="0"/>
          <w:i w:val="0"/>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lineRule="auto"/>
        <w:jc w:val="both"/>
      </w:pPr>
      <w:r>
        <w:rPr>
          <w:rFonts w:ascii="Times New Roman" w:hAnsi="Times New Roman"/>
          <w:b w:val="0"/>
          <w:i w:val="0"/>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3"/>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4"/>
        </w:numPr>
        <w:spacing w:before="0" w:after="0" w:line="264" w:lineRule="auto"/>
        <w:jc w:val="both"/>
      </w:pPr>
      <w:r>
        <w:rPr>
          <w:rFonts w:ascii="Times New Roman" w:hAnsi="Times New Roman"/>
          <w:b w:val="0"/>
          <w:i w:val="0"/>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lineRule="auto"/>
        <w:jc w:val="both"/>
      </w:pPr>
      <w:r>
        <w:rPr>
          <w:rFonts w:ascii="Times New Roman" w:hAnsi="Times New Roman"/>
          <w:b w:val="0"/>
          <w:i w:val="0"/>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5"/>
        </w:numPr>
        <w:spacing w:before="0" w:after="0" w:line="264" w:lineRule="auto"/>
        <w:jc w:val="both"/>
      </w:pPr>
      <w:r>
        <w:rPr>
          <w:rFonts w:ascii="Times New Roman" w:hAnsi="Times New Roman"/>
          <w:b w:val="0"/>
          <w:i w:val="0"/>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lineRule="auto"/>
        <w:jc w:val="both"/>
      </w:pPr>
      <w:r>
        <w:rPr>
          <w:rFonts w:ascii="Times New Roman" w:hAnsi="Times New Roman"/>
          <w:b w:val="0"/>
          <w:i w:val="0"/>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lineRule="auto"/>
        <w:jc w:val="both"/>
      </w:pPr>
      <w:r>
        <w:rPr>
          <w:rFonts w:ascii="Times New Roman" w:hAnsi="Times New Roman"/>
          <w:b w:val="0"/>
          <w:i w:val="0"/>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6"/>
        </w:numPr>
        <w:spacing w:before="0" w:after="0" w:line="264" w:lineRule="auto"/>
        <w:jc w:val="both"/>
      </w:pPr>
      <w:r>
        <w:rPr>
          <w:rFonts w:ascii="Times New Roman" w:hAnsi="Times New Roman"/>
          <w:b w:val="0"/>
          <w:i w:val="0"/>
          <w:color w:val="000000"/>
          <w:sz w:val="28"/>
        </w:rPr>
        <w:t>характеризовать условия жизни людей в древности;</w:t>
      </w:r>
    </w:p>
    <w:p>
      <w:pPr>
        <w:numPr>
          <w:ilvl w:val="0"/>
          <w:numId w:val="6"/>
        </w:numPr>
        <w:spacing w:before="0" w:after="0" w:line="264" w:lineRule="auto"/>
        <w:jc w:val="both"/>
      </w:pPr>
      <w:r>
        <w:rPr>
          <w:rFonts w:ascii="Times New Roman" w:hAnsi="Times New Roman"/>
          <w:b w:val="0"/>
          <w:i w:val="0"/>
          <w:color w:val="000000"/>
          <w:sz w:val="28"/>
        </w:rPr>
        <w:t>рассказывать о значительных событиях древней истории, их участниках;</w:t>
      </w:r>
    </w:p>
    <w:p>
      <w:pPr>
        <w:numPr>
          <w:ilvl w:val="0"/>
          <w:numId w:val="6"/>
        </w:numPr>
        <w:spacing w:before="0" w:after="0" w:line="264" w:lineRule="auto"/>
        <w:jc w:val="both"/>
      </w:pPr>
      <w:r>
        <w:rPr>
          <w:rFonts w:ascii="Times New Roman" w:hAnsi="Times New Roman"/>
          <w:b w:val="0"/>
          <w:i w:val="0"/>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lineRule="auto"/>
        <w:jc w:val="both"/>
      </w:pPr>
      <w:r>
        <w:rPr>
          <w:rFonts w:ascii="Times New Roman" w:hAnsi="Times New Roman"/>
          <w:b w:val="0"/>
          <w:i w:val="0"/>
          <w:color w:val="000000"/>
          <w:sz w:val="28"/>
        </w:rPr>
        <w:t>давать краткое описание памятников культуры эпохи первобытности и древнейших цивилизаций.</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7"/>
        </w:numPr>
        <w:spacing w:before="0" w:after="0" w:line="264" w:lineRule="auto"/>
        <w:jc w:val="both"/>
      </w:pPr>
      <w:r>
        <w:rPr>
          <w:rFonts w:ascii="Times New Roman" w:hAnsi="Times New Roman"/>
          <w:b w:val="0"/>
          <w:i w:val="0"/>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lineRule="auto"/>
        <w:jc w:val="both"/>
      </w:pPr>
      <w:r>
        <w:rPr>
          <w:rFonts w:ascii="Times New Roman" w:hAnsi="Times New Roman"/>
          <w:b w:val="0"/>
          <w:i w:val="0"/>
          <w:color w:val="000000"/>
          <w:sz w:val="28"/>
        </w:rPr>
        <w:t>сравнивать исторические явления, определять их общие черты;</w:t>
      </w:r>
    </w:p>
    <w:p>
      <w:pPr>
        <w:numPr>
          <w:ilvl w:val="0"/>
          <w:numId w:val="7"/>
        </w:numPr>
        <w:spacing w:before="0" w:after="0" w:line="264" w:lineRule="auto"/>
        <w:jc w:val="both"/>
      </w:pPr>
      <w:r>
        <w:rPr>
          <w:rFonts w:ascii="Times New Roman" w:hAnsi="Times New Roman"/>
          <w:b w:val="0"/>
          <w:i w:val="0"/>
          <w:color w:val="000000"/>
          <w:sz w:val="28"/>
        </w:rPr>
        <w:t>иллюстрировать общие явления, черты конкретными примерами;</w:t>
      </w:r>
    </w:p>
    <w:p>
      <w:pPr>
        <w:numPr>
          <w:ilvl w:val="0"/>
          <w:numId w:val="7"/>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древней истории.</w:t>
      </w:r>
    </w:p>
    <w:p>
      <w:pPr>
        <w:numPr>
          <w:ilvl w:val="0"/>
          <w:numId w:val="7"/>
        </w:numPr>
        <w:spacing w:before="0" w:after="0" w:line="264" w:lineRule="auto"/>
        <w:jc w:val="both"/>
      </w:pPr>
      <w:r>
        <w:rPr>
          <w:rFonts w:ascii="Times New Roman" w:hAnsi="Times New Roman"/>
          <w:b w:val="0"/>
          <w:i w:val="0"/>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lineRule="auto"/>
        <w:jc w:val="both"/>
      </w:pPr>
      <w:r>
        <w:rPr>
          <w:rFonts w:ascii="Times New Roman" w:hAnsi="Times New Roman"/>
          <w:b w:val="0"/>
          <w:i w:val="0"/>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lineRule="auto"/>
        <w:jc w:val="both"/>
      </w:pPr>
      <w:r>
        <w:rPr>
          <w:rFonts w:ascii="Times New Roman" w:hAnsi="Times New Roman"/>
          <w:b w:val="0"/>
          <w:i w:val="0"/>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8"/>
        </w:numPr>
        <w:spacing w:before="0" w:after="0" w:line="264" w:lineRule="auto"/>
        <w:jc w:val="both"/>
      </w:pPr>
      <w:r>
        <w:rPr>
          <w:rFonts w:ascii="Times New Roman" w:hAnsi="Times New Roman"/>
          <w:b w:val="0"/>
          <w:i w:val="0"/>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lineRule="auto"/>
        <w:jc w:val="both"/>
      </w:pPr>
      <w:r>
        <w:rPr>
          <w:rFonts w:ascii="Times New Roman" w:hAnsi="Times New Roman"/>
          <w:b w:val="0"/>
          <w:i w:val="0"/>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9"/>
        </w:numPr>
        <w:spacing w:before="0" w:after="0" w:line="264" w:lineRule="auto"/>
        <w:jc w:val="both"/>
      </w:pPr>
      <w:r>
        <w:rPr>
          <w:rFonts w:ascii="Times New Roman" w:hAnsi="Times New Roman"/>
          <w:b w:val="0"/>
          <w:i w:val="0"/>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lineRule="auto"/>
        <w:jc w:val="both"/>
      </w:pPr>
      <w:r>
        <w:rPr>
          <w:rFonts w:ascii="Times New Roman" w:hAnsi="Times New Roman"/>
          <w:b w:val="0"/>
          <w:i w:val="0"/>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lineRule="auto"/>
        <w:jc w:val="both"/>
      </w:pPr>
      <w:r>
        <w:rPr>
          <w:rFonts w:ascii="Times New Roman" w:hAnsi="Times New Roman"/>
          <w:b w:val="0"/>
          <w:i w:val="0"/>
          <w:color w:val="000000"/>
          <w:sz w:val="28"/>
        </w:rPr>
        <w:t>устанавливать длительность и синхронность событий истории Руси и всеобщей истории.</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10"/>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(составление систематических таблиц).</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11"/>
        </w:numPr>
        <w:spacing w:before="0" w:after="0" w:line="264" w:lineRule="auto"/>
        <w:jc w:val="both"/>
      </w:pPr>
      <w:r>
        <w:rPr>
          <w:rFonts w:ascii="Times New Roman" w:hAnsi="Times New Roman"/>
          <w:b w:val="0"/>
          <w:i w:val="0"/>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lineRule="auto"/>
        <w:jc w:val="both"/>
      </w:pPr>
      <w:r>
        <w:rPr>
          <w:rFonts w:ascii="Times New Roman" w:hAnsi="Times New Roman"/>
          <w:b w:val="0"/>
          <w:i w:val="0"/>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12"/>
        </w:numPr>
        <w:spacing w:before="0" w:after="0" w:line="264" w:lineRule="auto"/>
        <w:jc w:val="both"/>
      </w:pPr>
      <w:r>
        <w:rPr>
          <w:rFonts w:ascii="Times New Roman" w:hAnsi="Times New Roman"/>
          <w:b w:val="0"/>
          <w:i w:val="0"/>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lineRule="auto"/>
        <w:jc w:val="both"/>
      </w:pPr>
      <w:r>
        <w:rPr>
          <w:rFonts w:ascii="Times New Roman" w:hAnsi="Times New Roman"/>
          <w:b w:val="0"/>
          <w:i w:val="0"/>
          <w:color w:val="000000"/>
          <w:sz w:val="28"/>
        </w:rPr>
        <w:t>характеризовать авторство, время, место создания источника;</w:t>
      </w:r>
    </w:p>
    <w:p>
      <w:pPr>
        <w:numPr>
          <w:ilvl w:val="0"/>
          <w:numId w:val="12"/>
        </w:numPr>
        <w:spacing w:before="0" w:after="0" w:line="264" w:lineRule="auto"/>
        <w:jc w:val="both"/>
      </w:pPr>
      <w:r>
        <w:rPr>
          <w:rFonts w:ascii="Times New Roman" w:hAnsi="Times New Roman"/>
          <w:b w:val="0"/>
          <w:i w:val="0"/>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lineRule="auto"/>
        <w:jc w:val="both"/>
      </w:pPr>
      <w:r>
        <w:rPr>
          <w:rFonts w:ascii="Times New Roman" w:hAnsi="Times New Roman"/>
          <w:b w:val="0"/>
          <w:i w:val="0"/>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lineRule="auto"/>
        <w:jc w:val="both"/>
      </w:pPr>
      <w:r>
        <w:rPr>
          <w:rFonts w:ascii="Times New Roman" w:hAnsi="Times New Roman"/>
          <w:b w:val="0"/>
          <w:i w:val="0"/>
          <w:color w:val="000000"/>
          <w:sz w:val="28"/>
        </w:rPr>
        <w:t>характеризовать позицию автора письменного и визуального исторического источника.</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13"/>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lineRule="auto"/>
        <w:jc w:val="both"/>
      </w:pPr>
      <w:r>
        <w:rPr>
          <w:rFonts w:ascii="Times New Roman" w:hAnsi="Times New Roman"/>
          <w:b w:val="0"/>
          <w:i w:val="0"/>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lineRule="auto"/>
        <w:jc w:val="both"/>
      </w:pPr>
      <w:r>
        <w:rPr>
          <w:rFonts w:ascii="Times New Roman" w:hAnsi="Times New Roman"/>
          <w:b w:val="0"/>
          <w:i w:val="0"/>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14"/>
        </w:numPr>
        <w:spacing w:before="0" w:after="0" w:line="264" w:lineRule="auto"/>
        <w:jc w:val="both"/>
      </w:pPr>
      <w:r>
        <w:rPr>
          <w:rFonts w:ascii="Times New Roman" w:hAnsi="Times New Roman"/>
          <w:b w:val="0"/>
          <w:i w:val="0"/>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lineRule="auto"/>
        <w:jc w:val="both"/>
      </w:pPr>
      <w:r>
        <w:rPr>
          <w:rFonts w:ascii="Times New Roman" w:hAnsi="Times New Roman"/>
          <w:b w:val="0"/>
          <w:i w:val="0"/>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lineRule="auto"/>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lineRule="auto"/>
        <w:jc w:val="both"/>
      </w:pPr>
      <w:r>
        <w:rPr>
          <w:rFonts w:ascii="Times New Roman" w:hAnsi="Times New Roman"/>
          <w:b w:val="0"/>
          <w:i w:val="0"/>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lineRule="auto"/>
        <w:jc w:val="both"/>
      </w:pPr>
      <w:r>
        <w:rPr>
          <w:rFonts w:ascii="Times New Roman" w:hAnsi="Times New Roman"/>
          <w:b w:val="0"/>
          <w:i w:val="0"/>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16"/>
        </w:numPr>
        <w:spacing w:before="0" w:after="0" w:line="264" w:lineRule="auto"/>
        <w:jc w:val="both"/>
      </w:pPr>
      <w:r>
        <w:rPr>
          <w:rFonts w:ascii="Times New Roman" w:hAnsi="Times New Roman"/>
          <w:b w:val="0"/>
          <w:i w:val="0"/>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lineRule="auto"/>
        <w:jc w:val="both"/>
      </w:pPr>
      <w:r>
        <w:rPr>
          <w:rFonts w:ascii="Times New Roman" w:hAnsi="Times New Roman"/>
          <w:b w:val="0"/>
          <w:i w:val="0"/>
          <w:color w:val="000000"/>
          <w:sz w:val="28"/>
        </w:rPr>
        <w:t>выполнять учебные проекты по истории Средних веков (в том числе на региональном материале).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17"/>
        </w:numPr>
        <w:spacing w:before="0" w:after="0" w:line="264" w:lineRule="auto"/>
        <w:jc w:val="both"/>
      </w:pPr>
      <w:r>
        <w:rPr>
          <w:rFonts w:ascii="Times New Roman" w:hAnsi="Times New Roman"/>
          <w:b w:val="0"/>
          <w:i w:val="0"/>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lineRule="auto"/>
        <w:jc w:val="both"/>
      </w:pPr>
      <w:r>
        <w:rPr>
          <w:rFonts w:ascii="Times New Roman" w:hAnsi="Times New Roman"/>
          <w:b w:val="0"/>
          <w:i w:val="0"/>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lineRule="auto"/>
        <w:jc w:val="both"/>
      </w:pPr>
      <w:r>
        <w:rPr>
          <w:rFonts w:ascii="Times New Roman" w:hAnsi="Times New Roman"/>
          <w:b w:val="0"/>
          <w:i w:val="0"/>
          <w:color w:val="000000"/>
          <w:sz w:val="28"/>
        </w:rPr>
        <w:t>устанавливать синхронность событий отечественной и всеобщей истории XVI–XVII вв.</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18"/>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19"/>
        </w:numPr>
        <w:spacing w:before="0" w:after="0" w:line="264" w:lineRule="auto"/>
        <w:jc w:val="both"/>
      </w:pPr>
      <w:r>
        <w:rPr>
          <w:rFonts w:ascii="Times New Roman" w:hAnsi="Times New Roman"/>
          <w:b w:val="0"/>
          <w:i w:val="0"/>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lineRule="auto"/>
        <w:jc w:val="both"/>
      </w:pPr>
      <w:r>
        <w:rPr>
          <w:rFonts w:ascii="Times New Roman" w:hAnsi="Times New Roman"/>
          <w:b w:val="0"/>
          <w:i w:val="0"/>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20"/>
        </w:numPr>
        <w:spacing w:before="0" w:after="0" w:line="264" w:lineRule="auto"/>
        <w:jc w:val="both"/>
      </w:pPr>
      <w:r>
        <w:rPr>
          <w:rFonts w:ascii="Times New Roman" w:hAnsi="Times New Roman"/>
          <w:b w:val="0"/>
          <w:i w:val="0"/>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lineRule="auto"/>
        <w:jc w:val="both"/>
      </w:pPr>
      <w:r>
        <w:rPr>
          <w:rFonts w:ascii="Times New Roman" w:hAnsi="Times New Roman"/>
          <w:b w:val="0"/>
          <w:i w:val="0"/>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lineRule="auto"/>
        <w:jc w:val="both"/>
      </w:pPr>
      <w:r>
        <w:rPr>
          <w:rFonts w:ascii="Times New Roman" w:hAnsi="Times New Roman"/>
          <w:b w:val="0"/>
          <w:i w:val="0"/>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lineRule="auto"/>
        <w:jc w:val="both"/>
      </w:pPr>
      <w:r>
        <w:rPr>
          <w:rFonts w:ascii="Times New Roman" w:hAnsi="Times New Roman"/>
          <w:b w:val="0"/>
          <w:i w:val="0"/>
          <w:color w:val="000000"/>
          <w:sz w:val="28"/>
        </w:rPr>
        <w:t>сопоставлять и систематизировать информацию из нескольких однотипных источников.</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21"/>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lineRule="auto"/>
        <w:jc w:val="both"/>
      </w:pPr>
      <w:r>
        <w:rPr>
          <w:rFonts w:ascii="Times New Roman" w:hAnsi="Times New Roman"/>
          <w:b w:val="0"/>
          <w:i w:val="0"/>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lineRule="auto"/>
        <w:jc w:val="both"/>
      </w:pPr>
      <w:r>
        <w:rPr>
          <w:rFonts w:ascii="Times New Roman" w:hAnsi="Times New Roman"/>
          <w:b w:val="0"/>
          <w:i w:val="0"/>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22"/>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lineRule="auto"/>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lineRule="auto"/>
        <w:jc w:val="both"/>
      </w:pPr>
      <w:r>
        <w:rPr>
          <w:rFonts w:ascii="Times New Roman" w:hAnsi="Times New Roman"/>
          <w:b w:val="0"/>
          <w:i w:val="0"/>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lineRule="auto"/>
        <w:jc w:val="both"/>
      </w:pPr>
      <w:r>
        <w:rPr>
          <w:rFonts w:ascii="Times New Roman" w:hAnsi="Times New Roman"/>
          <w:b w:val="0"/>
          <w:i w:val="0"/>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23"/>
        </w:numPr>
        <w:spacing w:before="0" w:after="0" w:line="264" w:lineRule="auto"/>
        <w:jc w:val="both"/>
      </w:pPr>
      <w:r>
        <w:rPr>
          <w:rFonts w:ascii="Times New Roman" w:hAnsi="Times New Roman"/>
          <w:b w:val="0"/>
          <w:i w:val="0"/>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lineRule="auto"/>
        <w:jc w:val="both"/>
      </w:pPr>
      <w:r>
        <w:rPr>
          <w:rFonts w:ascii="Times New Roman" w:hAnsi="Times New Roman"/>
          <w:b w:val="0"/>
          <w:i w:val="0"/>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24"/>
        </w:numPr>
        <w:spacing w:before="0" w:after="0" w:line="264" w:lineRule="auto"/>
        <w:jc w:val="both"/>
      </w:pPr>
      <w:r>
        <w:rPr>
          <w:rFonts w:ascii="Times New Roman" w:hAnsi="Times New Roman"/>
          <w:b w:val="0"/>
          <w:i w:val="0"/>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lineRule="auto"/>
        <w:jc w:val="both"/>
      </w:pPr>
      <w:r>
        <w:rPr>
          <w:rFonts w:ascii="Times New Roman" w:hAnsi="Times New Roman"/>
          <w:b w:val="0"/>
          <w:i w:val="0"/>
          <w:color w:val="000000"/>
          <w:sz w:val="28"/>
        </w:rPr>
        <w:t>устанавливать синхронность событий отечественной и всеобщей истории XVIII в.</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25"/>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26"/>
        </w:numPr>
        <w:spacing w:before="0" w:after="0" w:line="264" w:lineRule="auto"/>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27"/>
        </w:numPr>
        <w:spacing w:before="0" w:after="0" w:line="264" w:lineRule="auto"/>
        <w:jc w:val="both"/>
      </w:pPr>
      <w:r>
        <w:rPr>
          <w:rFonts w:ascii="Times New Roman" w:hAnsi="Times New Roman"/>
          <w:b w:val="0"/>
          <w:i w:val="0"/>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lineRule="auto"/>
        <w:jc w:val="both"/>
      </w:pPr>
      <w:r>
        <w:rPr>
          <w:rFonts w:ascii="Times New Roman" w:hAnsi="Times New Roman"/>
          <w:b w:val="0"/>
          <w:i w:val="0"/>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lineRule="auto"/>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28"/>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lineRule="auto"/>
        <w:jc w:val="both"/>
      </w:pPr>
      <w:r>
        <w:rPr>
          <w:rFonts w:ascii="Times New Roman" w:hAnsi="Times New Roman"/>
          <w:b w:val="0"/>
          <w:i w:val="0"/>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lineRule="auto"/>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29"/>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lineRule="auto"/>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lineRule="auto"/>
        <w:jc w:val="both"/>
      </w:pPr>
      <w:r>
        <w:rPr>
          <w:rFonts w:ascii="Times New Roman" w:hAnsi="Times New Roman"/>
          <w:b w:val="0"/>
          <w:i w:val="0"/>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lineRule="auto"/>
        <w:jc w:val="both"/>
      </w:pPr>
      <w:r>
        <w:rPr>
          <w:rFonts w:ascii="Times New Roman" w:hAnsi="Times New Roman"/>
          <w:b w:val="0"/>
          <w:i w:val="0"/>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30"/>
        </w:numPr>
        <w:spacing w:before="0" w:after="0" w:line="264" w:lineRule="auto"/>
        <w:jc w:val="both"/>
      </w:pPr>
      <w:r>
        <w:rPr>
          <w:rFonts w:ascii="Times New Roman" w:hAnsi="Times New Roman"/>
          <w:b w:val="0"/>
          <w:i w:val="0"/>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pPr>
        <w:numPr>
          <w:ilvl w:val="0"/>
          <w:numId w:val="31"/>
        </w:numPr>
        <w:spacing w:before="0" w:after="0" w:line="264" w:lineRule="auto"/>
        <w:jc w:val="both"/>
      </w:pPr>
      <w:r>
        <w:rPr>
          <w:rFonts w:ascii="Times New Roman" w:hAnsi="Times New Roman"/>
          <w:b w:val="0"/>
          <w:i w:val="0"/>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lineRule="auto"/>
        <w:jc w:val="both"/>
      </w:pPr>
      <w:r>
        <w:rPr>
          <w:rFonts w:ascii="Times New Roman" w:hAnsi="Times New Roman"/>
          <w:b w:val="0"/>
          <w:i w:val="0"/>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lineRule="auto"/>
        <w:jc w:val="both"/>
      </w:pPr>
      <w:r>
        <w:rPr>
          <w:rFonts w:ascii="Times New Roman" w:hAnsi="Times New Roman"/>
          <w:b w:val="0"/>
          <w:i w:val="0"/>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pPr>
        <w:numPr>
          <w:ilvl w:val="0"/>
          <w:numId w:val="32"/>
        </w:numPr>
        <w:spacing w:before="0" w:after="0" w:line="264" w:lineRule="auto"/>
        <w:jc w:val="both"/>
      </w:pPr>
      <w:r>
        <w:rPr>
          <w:rFonts w:ascii="Times New Roman" w:hAnsi="Times New Roman"/>
          <w:b w:val="0"/>
          <w:i w:val="0"/>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lineRule="auto"/>
        <w:jc w:val="both"/>
      </w:pPr>
      <w:r>
        <w:rPr>
          <w:rFonts w:ascii="Times New Roman" w:hAnsi="Times New Roman"/>
          <w:b w:val="0"/>
          <w:i w:val="0"/>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lineRule="auto"/>
        <w:jc w:val="both"/>
      </w:pPr>
      <w:r>
        <w:rPr>
          <w:rFonts w:ascii="Times New Roman" w:hAnsi="Times New Roman"/>
          <w:b w:val="0"/>
          <w:i w:val="0"/>
          <w:color w:val="000000"/>
          <w:sz w:val="28"/>
        </w:rPr>
        <w:t>составлять систематические таблицы;</w:t>
      </w:r>
    </w:p>
    <w:p>
      <w:pPr>
        <w:numPr>
          <w:ilvl w:val="0"/>
          <w:numId w:val="32"/>
        </w:numPr>
        <w:spacing w:before="0" w:after="0" w:line="264" w:lineRule="auto"/>
        <w:jc w:val="both"/>
      </w:pPr>
      <w:r>
        <w:rPr>
          <w:rFonts w:ascii="Times New Roman" w:hAnsi="Times New Roman"/>
          <w:b w:val="0"/>
          <w:i w:val="0"/>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lineRule="auto"/>
        <w:ind w:left="120"/>
        <w:jc w:val="both"/>
      </w:pPr>
      <w:r>
        <w:rPr>
          <w:rFonts w:ascii="Times New Roman" w:hAnsi="Times New Roman"/>
          <w:b w:val="0"/>
          <w:i w:val="0"/>
          <w:color w:val="000000"/>
          <w:sz w:val="28"/>
        </w:rPr>
        <w:t>3. Работа с исторической картой:</w:t>
      </w:r>
    </w:p>
    <w:p>
      <w:pPr>
        <w:numPr>
          <w:ilvl w:val="0"/>
          <w:numId w:val="33"/>
        </w:numPr>
        <w:spacing w:before="0" w:after="0" w:line="264" w:lineRule="auto"/>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lineRule="auto"/>
        <w:jc w:val="both"/>
      </w:pPr>
      <w:r>
        <w:rPr>
          <w:rFonts w:ascii="Times New Roman" w:hAnsi="Times New Roman"/>
          <w:b w:val="0"/>
          <w:i w:val="0"/>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pPr>
        <w:numPr>
          <w:ilvl w:val="0"/>
          <w:numId w:val="34"/>
        </w:numPr>
        <w:spacing w:before="0" w:after="0" w:line="264" w:lineRule="auto"/>
        <w:jc w:val="both"/>
      </w:pPr>
      <w:r>
        <w:rPr>
          <w:rFonts w:ascii="Times New Roman" w:hAnsi="Times New Roman"/>
          <w:b w:val="0"/>
          <w:i w:val="0"/>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lineRule="auto"/>
        <w:jc w:val="both"/>
      </w:pPr>
      <w:r>
        <w:rPr>
          <w:rFonts w:ascii="Times New Roman" w:hAnsi="Times New Roman"/>
          <w:b w:val="0"/>
          <w:i w:val="0"/>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lineRule="auto"/>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lineRule="auto"/>
        <w:jc w:val="both"/>
      </w:pPr>
      <w:r>
        <w:rPr>
          <w:rFonts w:ascii="Times New Roman" w:hAnsi="Times New Roman"/>
          <w:b w:val="0"/>
          <w:i w:val="0"/>
          <w:color w:val="000000"/>
          <w:sz w:val="28"/>
        </w:rPr>
        <w:t>различать в тексте письменных источников факты и интерпретации событий прошлого.</w:t>
      </w:r>
    </w:p>
    <w:p>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pPr>
        <w:numPr>
          <w:ilvl w:val="0"/>
          <w:numId w:val="35"/>
        </w:numPr>
        <w:spacing w:before="0" w:after="0" w:line="264" w:lineRule="auto"/>
        <w:jc w:val="both"/>
      </w:pPr>
      <w:r>
        <w:rPr>
          <w:rFonts w:ascii="Times New Roman" w:hAnsi="Times New Roman"/>
          <w:b w:val="0"/>
          <w:i w:val="0"/>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lineRule="auto"/>
        <w:jc w:val="both"/>
      </w:pPr>
      <w:r>
        <w:rPr>
          <w:rFonts w:ascii="Times New Roman" w:hAnsi="Times New Roman"/>
          <w:b w:val="0"/>
          <w:i w:val="0"/>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lineRule="auto"/>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36"/>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lineRule="auto"/>
        <w:jc w:val="both"/>
      </w:pPr>
      <w:r>
        <w:rPr>
          <w:rFonts w:ascii="Times New Roman" w:hAnsi="Times New Roman"/>
          <w:b w:val="0"/>
          <w:i w:val="0"/>
          <w:color w:val="000000"/>
          <w:sz w:val="28"/>
        </w:rPr>
        <w:t>Раскрывать наиболее значимые события и процессы истории России XX - начала XXI в.</w:t>
      </w:r>
    </w:p>
    <w:p>
      <w:pPr>
        <w:spacing w:before="0" w:after="0" w:line="264" w:lineRule="auto"/>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lineRule="auto"/>
        <w:jc w:val="both"/>
      </w:pPr>
      <w:r>
        <w:rPr>
          <w:rFonts w:ascii="Times New Roman" w:hAnsi="Times New Roman"/>
          <w:b w:val="0"/>
          <w:i w:val="0"/>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lineRule="auto"/>
        <w:jc w:val="both"/>
      </w:pPr>
      <w:r>
        <w:rPr>
          <w:rFonts w:ascii="Times New Roman" w:hAnsi="Times New Roman"/>
          <w:b w:val="0"/>
          <w:i w:val="0"/>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lineRule="auto"/>
        <w:jc w:val="both"/>
      </w:pPr>
      <w:r>
        <w:rPr>
          <w:rFonts w:ascii="Times New Roman" w:hAnsi="Times New Roman"/>
          <w:b w:val="0"/>
          <w:i w:val="0"/>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lineRule="auto"/>
        <w:ind w:left="120"/>
        <w:jc w:val="both"/>
      </w:pPr>
      <w:r>
        <w:rPr>
          <w:rFonts w:ascii="Times New Roman" w:hAnsi="Times New Roman"/>
          <w:b w:val="0"/>
          <w:i w:val="0"/>
          <w:color w:val="000000"/>
          <w:sz w:val="28"/>
        </w:rPr>
        <w:t>8. Применение исторических знаний:</w:t>
      </w:r>
    </w:p>
    <w:p>
      <w:pPr>
        <w:numPr>
          <w:ilvl w:val="0"/>
          <w:numId w:val="38"/>
        </w:numPr>
        <w:spacing w:before="0" w:after="0" w:line="264" w:lineRule="auto"/>
        <w:jc w:val="both"/>
      </w:pPr>
      <w:r>
        <w:rPr>
          <w:rFonts w:ascii="Times New Roman" w:hAnsi="Times New Roman"/>
          <w:b w:val="0"/>
          <w:i w:val="0"/>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lineRule="auto"/>
        <w:jc w:val="both"/>
      </w:pPr>
      <w:r>
        <w:rPr>
          <w:rFonts w:ascii="Times New Roman" w:hAnsi="Times New Roman"/>
          <w:b w:val="0"/>
          <w:i w:val="0"/>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lineRule="auto"/>
        <w:jc w:val="both"/>
      </w:pPr>
      <w:r>
        <w:rPr>
          <w:rFonts w:ascii="Times New Roman" w:hAnsi="Times New Roman"/>
          <w:b w:val="0"/>
          <w:i w:val="0"/>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pPr>
        <w:sectPr>
          <w:pgSz w:w="11906" w:h="16383"/>
          <w:cols w:space="720" w:num="1"/>
        </w:sectPr>
      </w:pPr>
      <w:bookmarkStart w:id="14" w:name="block-9223160"/>
    </w:p>
    <w:bookmarkEnd w:id="13"/>
    <w:bookmarkEnd w:id="14"/>
    <w:p>
      <w:pPr>
        <w:spacing w:before="0" w:after="0"/>
        <w:ind w:left="120"/>
        <w:jc w:val="left"/>
      </w:pPr>
      <w:bookmarkStart w:id="15" w:name="block-9223156"/>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560"/>
        <w:gridCol w:w="1421"/>
        <w:gridCol w:w="2456"/>
        <w:gridCol w:w="2579"/>
        <w:gridCol w:w="3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История Древнего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Первобытность</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Древний мир. Древний Восток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Древний Египет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Древние цивилизации Месопотамии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Восточное Средиземноморье в древности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Персидская держава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Древняя Индия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Древний Китай</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Древняя Греция. Эллинизм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Древнейшая Греция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Греческие полисы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Древней Греции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Македонские завоевания. Эллинизм</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Древний Рим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Возникновение Римского государства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Римские завоевания в Средиземноморье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Поздняя Римская республика. Гражданские войны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Расцвет и падение Римской империи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Древнего Рима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6"/>
        <w:gridCol w:w="2240"/>
        <w:gridCol w:w="1451"/>
        <w:gridCol w:w="2491"/>
        <w:gridCol w:w="2612"/>
        <w:gridCol w:w="3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46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Средних веков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Европы в раннее Средневековье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Византийская империя в VI—XI вв.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Арабы в VI—ХI вв.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Средневековое европейское общество</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Европы в XII—XV вв.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Культура средневековой Европы</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Востока в Средние века</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доколумбовой Америки в Средние века</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От Руси к Российскому государству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Русь в IX — начале XII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Русь в середине XII — начале XIII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Русские земли и их соседи в середине XIII — XIV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единого Русского государства в XV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Наш край с древнейших времен до конца XV в.</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before="0" w:after="0" w:line="276" w:lineRule="auto"/>
              <w:ind w:left="135"/>
              <w:jc w:val="center"/>
            </w:pPr>
          </w:p>
        </w:tc>
        <w:tc>
          <w:tcPr>
            <w:tcW w:w="1828" w:type="dxa"/>
            <w:tcMar>
              <w:top w:w="50" w:type="dxa"/>
              <w:left w:w="100" w:type="dxa"/>
            </w:tcMar>
            <w:vAlign w:val="center"/>
          </w:tcPr>
          <w:p>
            <w:pPr>
              <w:spacing w:before="0" w:after="0" w:line="276" w:lineRule="auto"/>
              <w:ind w:left="135"/>
              <w:jc w:val="center"/>
            </w:pPr>
          </w:p>
        </w:tc>
        <w:tc>
          <w:tcPr>
            <w:tcW w:w="275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560"/>
        <w:gridCol w:w="1421"/>
        <w:gridCol w:w="2456"/>
        <w:gridCol w:w="2579"/>
        <w:gridCol w:w="3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Конец XV — XVII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Великие географические открытия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Изменения в европейском обществе XVI—XVII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Реформация и Контрреформация в Европе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Европы в XVI—XVII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XVI -XVII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Европейская культура в раннее Новое время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Востока в XVI—XVII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Россия в XVI—XVII вв.: от Великого княжества к царству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XVI 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Смута в России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XVII 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XVI-XVII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Наш край в XVI‒XVII вв.</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3"/>
        <w:gridCol w:w="2400"/>
        <w:gridCol w:w="1445"/>
        <w:gridCol w:w="2484"/>
        <w:gridCol w:w="2605"/>
        <w:gridCol w:w="39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XVIII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Век Просвещения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Государства Европы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Британские колонии в Северной Америке: борьба за независимость</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Французская революция конца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Европейская культура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Востока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Россия в конце XVII — XVIII в.: от царства к империи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эпоху преобразований Петра I</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после Петра I. Дворцовые перевороты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1760-1790-х гг. Правление Екатерины II и Павла I</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Российской империи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Наш край в XVIII в.</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3"/>
        <w:gridCol w:w="2560"/>
        <w:gridCol w:w="1402"/>
        <w:gridCol w:w="2434"/>
        <w:gridCol w:w="2559"/>
        <w:gridCol w:w="37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8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9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XIХ — начало ХХ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Европа в начале XIX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Политическое развитие европейских стран в 1815—1840-е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Европы и Северной Америки в середине XIX - начале XX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Латинской Америки в XIX - начале XX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Азии в XIX - начале XX века</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Африки в ХIХ — начале ХХ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культуры в XIX — начале ХХ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XIX - начале XX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Российская империя в XIX — начале XX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Александровская эпоха: государственный либерализм</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Николаевское самодержавие: государственный консерватизм</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империи в первой половине XIX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России в первой половине XIX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Социальная и правовая модернизация страны при Александре II</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1880-1890-х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Культурное пространство империи во второй половине XIX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Этнокультурный облик империи</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на пороге XX в.</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2.12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Учебный модуль. </w:t>
            </w:r>
            <w:r>
              <w:rPr>
                <w:rFonts w:ascii="Times New Roman" w:hAnsi="Times New Roman"/>
                <w:b/>
                <w:i w:val="0"/>
                <w:color w:val="000000"/>
                <w:sz w:val="24"/>
              </w:rPr>
              <w:t>"Введение в Новейшую историю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Российская революция 1917—1922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Великая Отечественная война 1941—1945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Распад СССР. Становление новой России (1992—1999 гг.)</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Возрождение страны с 2000-х гг. Воссоединение Крыма с Россией</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повторение</w:t>
            </w:r>
          </w:p>
        </w:tc>
        <w:tc>
          <w:tcPr>
            <w:tcW w:w="9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before="0" w:after="0" w:line="276" w:lineRule="auto"/>
              <w:ind w:left="135"/>
              <w:jc w:val="center"/>
            </w:pPr>
          </w:p>
        </w:tc>
        <w:tc>
          <w:tcPr>
            <w:tcW w:w="1791" w:type="dxa"/>
            <w:tcMar>
              <w:top w:w="50" w:type="dxa"/>
              <w:left w:w="100" w:type="dxa"/>
            </w:tcMar>
            <w:vAlign w:val="center"/>
          </w:tcPr>
          <w:p>
            <w:pPr>
              <w:spacing w:before="0" w:after="0" w:line="276" w:lineRule="auto"/>
              <w:ind w:left="135"/>
              <w:jc w:val="center"/>
            </w:pPr>
          </w:p>
        </w:tc>
        <w:tc>
          <w:tcPr>
            <w:tcW w:w="265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модулю</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85 </w:t>
            </w: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57" w:type="dxa"/>
            <w:tcMar>
              <w:top w:w="50" w:type="dxa"/>
              <w:left w:w="100" w:type="dxa"/>
            </w:tcMar>
            <w:vAlign w:val="center"/>
          </w:tcPr>
          <w:p>
            <w:pPr>
              <w:jc w:val="left"/>
            </w:pPr>
          </w:p>
        </w:tc>
      </w:tr>
      <w:bookmarkEnd w:id="15"/>
    </w:tbl>
    <w:p>
      <w:bookmarkStart w:id="16" w:name="_GoBack"/>
      <w:bookmarkEnd w:id="16"/>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3">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4">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5">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6">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7">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8">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9">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10">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11">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12">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13">
    <w:nsid w:val="E093A4B0"/>
    <w:multiLevelType w:val="singleLevel"/>
    <w:tmpl w:val="E093A4B0"/>
    <w:lvl w:ilvl="0" w:tentative="0">
      <w:start w:val="1"/>
      <w:numFmt w:val="bullet"/>
      <w:lvlText w:val=""/>
      <w:lvlJc w:val="left"/>
      <w:pPr>
        <w:ind w:left="960" w:hanging="360"/>
      </w:pPr>
      <w:rPr>
        <w:rFonts w:hint="default" w:ascii="Symbol" w:hAnsi="Symbol"/>
      </w:rPr>
    </w:lvl>
  </w:abstractNum>
  <w:abstractNum w:abstractNumId="14">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15">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6">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7">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8">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9">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20">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21">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22">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23">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24">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25">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26">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27">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28">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29">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30">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31">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32">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33">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34">
    <w:nsid w:val="72183CF9"/>
    <w:multiLevelType w:val="singleLevel"/>
    <w:tmpl w:val="72183CF9"/>
    <w:lvl w:ilvl="0" w:tentative="0">
      <w:start w:val="1"/>
      <w:numFmt w:val="bullet"/>
      <w:lvlText w:val=""/>
      <w:lvlJc w:val="left"/>
      <w:pPr>
        <w:ind w:left="960" w:hanging="360"/>
      </w:pPr>
      <w:rPr>
        <w:rFonts w:hint="default" w:ascii="Symbol" w:hAnsi="Symbol"/>
      </w:rPr>
    </w:lvl>
  </w:abstractNum>
  <w:abstractNum w:abstractNumId="35">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36">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37">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16"/>
  </w:num>
  <w:num w:numId="2">
    <w:abstractNumId w:val="10"/>
  </w:num>
  <w:num w:numId="3">
    <w:abstractNumId w:val="30"/>
  </w:num>
  <w:num w:numId="4">
    <w:abstractNumId w:val="8"/>
  </w:num>
  <w:num w:numId="5">
    <w:abstractNumId w:val="6"/>
  </w:num>
  <w:num w:numId="6">
    <w:abstractNumId w:val="18"/>
  </w:num>
  <w:num w:numId="7">
    <w:abstractNumId w:val="22"/>
  </w:num>
  <w:num w:numId="8">
    <w:abstractNumId w:val="34"/>
  </w:num>
  <w:num w:numId="9">
    <w:abstractNumId w:val="17"/>
  </w:num>
  <w:num w:numId="10">
    <w:abstractNumId w:val="2"/>
  </w:num>
  <w:num w:numId="11">
    <w:abstractNumId w:val="23"/>
  </w:num>
  <w:num w:numId="12">
    <w:abstractNumId w:val="31"/>
  </w:num>
  <w:num w:numId="13">
    <w:abstractNumId w:val="9"/>
  </w:num>
  <w:num w:numId="14">
    <w:abstractNumId w:val="27"/>
  </w:num>
  <w:num w:numId="15">
    <w:abstractNumId w:val="14"/>
  </w:num>
  <w:num w:numId="16">
    <w:abstractNumId w:val="21"/>
  </w:num>
  <w:num w:numId="17">
    <w:abstractNumId w:val="12"/>
  </w:num>
  <w:num w:numId="18">
    <w:abstractNumId w:val="11"/>
  </w:num>
  <w:num w:numId="19">
    <w:abstractNumId w:val="4"/>
  </w:num>
  <w:num w:numId="20">
    <w:abstractNumId w:val="26"/>
  </w:num>
  <w:num w:numId="21">
    <w:abstractNumId w:val="32"/>
  </w:num>
  <w:num w:numId="22">
    <w:abstractNumId w:val="19"/>
  </w:num>
  <w:num w:numId="23">
    <w:abstractNumId w:val="25"/>
  </w:num>
  <w:num w:numId="24">
    <w:abstractNumId w:val="5"/>
  </w:num>
  <w:num w:numId="25">
    <w:abstractNumId w:val="36"/>
  </w:num>
  <w:num w:numId="26">
    <w:abstractNumId w:val="35"/>
  </w:num>
  <w:num w:numId="27">
    <w:abstractNumId w:val="7"/>
  </w:num>
  <w:num w:numId="28">
    <w:abstractNumId w:val="33"/>
  </w:num>
  <w:num w:numId="29">
    <w:abstractNumId w:val="3"/>
  </w:num>
  <w:num w:numId="30">
    <w:abstractNumId w:val="24"/>
  </w:num>
  <w:num w:numId="31">
    <w:abstractNumId w:val="1"/>
  </w:num>
  <w:num w:numId="32">
    <w:abstractNumId w:val="29"/>
  </w:num>
  <w:num w:numId="33">
    <w:abstractNumId w:val="37"/>
  </w:num>
  <w:num w:numId="34">
    <w:abstractNumId w:val="0"/>
  </w:num>
  <w:num w:numId="35">
    <w:abstractNumId w:val="20"/>
  </w:num>
  <w:num w:numId="36">
    <w:abstractNumId w:val="28"/>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53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2023-10-08T13:57:04Z</dcterms:created>
  <dc:creator>Касьяновы</dc:creator>
  <cp:lastModifiedBy>WPS_1632658969</cp:lastModifiedBy>
  <dcterms:modified xsi:type="dcterms:W3CDTF">2023-10-08T14:01:16Z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BD74ADC87AD444AF872AC3F7C9FCA922_13</vt:lpwstr>
  </property>
</Properties>
</file>